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b239" w14:textId="b38b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приказ Министра финансов Республики Казахстан от 22 августа 2011 года № 423 "Об утверждении Правил проведения инвентаризации в государственных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января 2016 года № 22. Зарегистрирован в Министерстве юстиции Республики Казахстан 16 февраля 2016 года № 13086.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2011 года № 423 "Об утверждении Правил проведения инвентаризации в государственных учреждениях" (зарегистрирован в Реестре государственной регистрации нормативных правовых актов под № 7197),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казахском языке, текст на русском языке не изменяется;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учреждений, утвержденных указанным приказом: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казахском языке, текст на русском языке не изменяется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изменяется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