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013" w14:textId="3e3f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дополнительного образования для взрослых по повышению квалификации педагогических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января 2016 года № 27. Зарегистрирован в Министерстве юстиции Республики Казахстан 15 февраля 2016 года № 13082. Утратил силу приказом Министра образования и науки Республики Казахстан от 12 августа 2020 года № 342.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12.08.2020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"Предоставление дополнительного образования для взрослых по повышению квалификации педагогических кадров".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образования и науки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2016 года № 27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"Предоставление дополнительного образования для взрослых по повышению квалификации педагогических кадров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дополнительного образования для взрослых по повышению квалификации педагогических кадров" (далее - Регламент) разработан на основе стандарта государственной услуги "Предоставление дополнительного образования для взрослых по повышению квалификации педагогических кадров",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630 (далее - Стандарт) (зарегистрирован в Реестре государственной регистрации нормативных правовых актов под № 12385).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выдача сертификата по соответствующей программе собственного образца и/или по установленной форме.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образования и науки РК от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заявления и пакета документов, согласно пункту 9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и регистрирует заявление услугополучателя, направляет ответственному исполнителю услугодателя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 услугополучателя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рассмотрения документов информирует услугополучателя о приеме или отказе в приеме документов (в течение 3 (трех) дней) по указанным в анкете контактным данным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формирует списки услугополучателей (в течение 15 (пятнадцати)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утверждает списки услугополучателей (в течение 3 (трех)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издает приказ на зачисление услугополучателей на Курсы (за 15 (пятнадцать) календарных дней до начала Курсов);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проводит Курсы с начала следующего календарного года в соответствии с утвержденными графиками обучения (от 7 (семи) до 270 (двухста семидесяти)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по завершении Курсов проводит итоговое оценивание уровня подготовки услугополучаталей (в течение 30 (тридцати)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по итогам успешного оценивания выдает сертификат (в течение 30 (тридцати) календарных дней).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и.о. Министра образования и науки РК от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каждой процедуры (действия) по оказанию государственной услуги: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входящий номер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сформированные списки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утвержденные списки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утвержденный график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итогового оценивания;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сертификата.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и регистрирует заявление услугополучателя, направляет ответственному исполнителю услугодателя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 услугополучателя (в течение 1 (одного) календарного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рассмотрения документов информирует услугополучателя о приеме или отказе в приеме документов (в течение 3 (трех) дней) по указанным в анкете контактным данным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формирует списки услугополучателей (в течение 15 (пятнадцати)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утверждает списки услугополучателей (в течение 3 (трех)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издает приказ на зачисление услугополучателей на Курсы (за 15 (пятнадцать) календарных дней до начала Курсов);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проводит Курсы с начала следующего календарного года в соответствии с утвержденными графиками обучения (от 7 (семи) до 270 (двухста семидесяти)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по завершении Курсов проводит итоговое оценивание уровня подготовки услугополучаталей (в течение 30 (тридцати)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по итогам успешного оценивания выдает сертификат (в течение 30 (тридцати) календарных дней).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и.о. Министра образования и науки РК от 25.10.2017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приведено в блок-схеме взаимодействия структурных подразделений (работников)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образования и науки РК от 25.10.2017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