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4f3c" w14:textId="b794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января 2016 года № 31. Зарегистрирован в Министерстве юстиции Республики Казахстан 15 февраля 2016 года № 13075. Утратил силу приказом Министра образования и науки Республики Казахстан от 14 мая 2020 года № 202.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14.05.2020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 Имангалиева Е.Н.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2016 года № 31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прохождения аттестации на присвоение</w:t>
      </w:r>
      <w:r>
        <w:br/>
      </w:r>
      <w:r>
        <w:rPr>
          <w:rFonts w:ascii="Times New Roman"/>
          <w:b/>
          <w:i w:val="false"/>
          <w:color w:val="000000"/>
        </w:rPr>
        <w:t>(подтверждение) квалификационных категорий педагогическим</w:t>
      </w:r>
      <w:r>
        <w:br/>
      </w:r>
      <w:r>
        <w:rPr>
          <w:rFonts w:ascii="Times New Roman"/>
          <w:b/>
          <w:i w:val="false"/>
          <w:color w:val="000000"/>
        </w:rPr>
        <w:t>работникам и приравненным к ним лицам республиканских</w:t>
      </w:r>
      <w:r>
        <w:br/>
      </w:r>
      <w:r>
        <w:rPr>
          <w:rFonts w:ascii="Times New Roman"/>
          <w:b/>
          <w:i w:val="false"/>
          <w:color w:val="000000"/>
        </w:rPr>
        <w:t>подведомственных организаций образования, реализующих программы</w:t>
      </w:r>
      <w:r>
        <w:br/>
      </w:r>
      <w:r>
        <w:rPr>
          <w:rFonts w:ascii="Times New Roman"/>
          <w:b/>
          <w:i w:val="false"/>
          <w:color w:val="000000"/>
        </w:rPr>
        <w:t>дошкольного воспитания и обучения, начального, основного</w:t>
      </w:r>
      <w:r>
        <w:br/>
      </w:r>
      <w:r>
        <w:rPr>
          <w:rFonts w:ascii="Times New Roman"/>
          <w:b/>
          <w:i w:val="false"/>
          <w:color w:val="000000"/>
        </w:rPr>
        <w:t>среднего, общего среднего, технического и профессионального,</w:t>
      </w:r>
      <w:r>
        <w:br/>
      </w:r>
      <w:r>
        <w:rPr>
          <w:rFonts w:ascii="Times New Roman"/>
          <w:b/>
          <w:i w:val="false"/>
          <w:color w:val="000000"/>
        </w:rPr>
        <w:t>послесреднего образования"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Министерством образования и науки Республики Казахстан и республиканскими подведомственными организациями дошкольного, начального, основного среднего, общего среднего, технического и профессионального, послесреднего образования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образования", утвержденного приказом Министра образования и науки Республики Казахстан от 9 ноября 2015 года № 632, зарегистрированный в Реестре государственной регистрации нормативных правовых актов за № 12449 (далее – Стандарт).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пакета документов осуществляется республиканскими подведомственными организациями образования и Министерством образования и науки Республики Казахстан (далее – Министерство).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 расписка о приеме документов для прохождения аттестации на присвоение (подтверждение) квалификационной категории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услугополучателю необходимо представить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начала процедуры (действия) по оказанию государственной услуги является предоставление услугополучателем заявления на аттестацию услугодателю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осуществляет прием документов, проверку полноты документов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осуществляет регистрацию документов и выдает услугополучателю расписку - 5 минут.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документов в канцелярию для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расписки.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осуществляет прием документов, проверку полноты документов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осуществляет регистрацию документов и выдает услугополучателю расписку - 5 минут.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"Прием документов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прохождения аттестации на присвоение (подтверждение)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квалификационных категорий педагогическим работникам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приравненным к ним лицам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 организаций образования, реализующих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дошкольного воспитания и обучения,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среднего, общего 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 послесреднего образования"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услуги "Прием документов для прохождения аттестации на присвоение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(подтверждение) квалификационных категорий педагогическим работникам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приравненным к ним лицам республиканских подведомственных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 образования, реализующих программы дошкольного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воспитания и обучения, начального, основного среднего, общего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среднего, технического и профессионального, послесреднего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