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dc72f" w14:textId="46dc7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 формированию, использованию и сохранению фонда библиотек государственных организаций среднего, технического и профессионального, послесреднего образования</w:t>
      </w:r>
    </w:p>
    <w:p>
      <w:pPr>
        <w:spacing w:after="0"/>
        <w:ind w:left="0"/>
        <w:jc w:val="both"/>
      </w:pPr>
      <w:r>
        <w:rPr>
          <w:rFonts w:ascii="Times New Roman"/>
          <w:b w:val="false"/>
          <w:i w:val="false"/>
          <w:color w:val="000000"/>
          <w:sz w:val="28"/>
        </w:rPr>
        <w:t>Приказ Министра образования и науки Республики Казахстан от 19 января 2016 года № 44. Зарегистрирован в Министерстве юстиции Республики Казахстан 15 февраля 2016 года № 13070.</w:t>
      </w:r>
    </w:p>
    <w:p>
      <w:pPr>
        <w:spacing w:after="0"/>
        <w:ind w:left="0"/>
        <w:jc w:val="both"/>
      </w:pPr>
      <w:r>
        <w:rPr>
          <w:rFonts w:ascii="Times New Roman"/>
          <w:b w:val="false"/>
          <w:i w:val="false"/>
          <w:color w:val="ff0000"/>
          <w:sz w:val="28"/>
        </w:rPr>
        <w:t xml:space="preserve">
      Сноска. Заголовок - в редакции приказа Министра просвещения РК от 07.08.2023 </w:t>
      </w:r>
      <w:r>
        <w:rPr>
          <w:rFonts w:ascii="Times New Roman"/>
          <w:b w:val="false"/>
          <w:i w:val="false"/>
          <w:color w:val="ff0000"/>
          <w:sz w:val="28"/>
        </w:rPr>
        <w:t>№ 250</w:t>
      </w:r>
      <w:r>
        <w:rPr>
          <w:rFonts w:ascii="Times New Roman"/>
          <w:b w:val="false"/>
          <w:i w:val="false"/>
          <w:color w:val="ff0000"/>
          <w:sz w:val="28"/>
        </w:rPr>
        <w:t xml:space="preserve">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49)</w:t>
      </w:r>
      <w:r>
        <w:rPr>
          <w:rFonts w:ascii="Times New Roman"/>
          <w:b w:val="false"/>
          <w:i w:val="false"/>
          <w:color w:val="000000"/>
          <w:sz w:val="28"/>
        </w:rPr>
        <w:t xml:space="preserve"> статьи 5 Закона Республики Казахстан "Об образовании" 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просвещения РК от 07.08.2023 </w:t>
      </w:r>
      <w:r>
        <w:rPr>
          <w:rFonts w:ascii="Times New Roman"/>
          <w:b w:val="false"/>
          <w:i w:val="false"/>
          <w:color w:val="000000"/>
          <w:sz w:val="28"/>
        </w:rPr>
        <w:t>№ 250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по формированию, использованию и сохранению фонда библиотек государственных организаций образования.</w:t>
      </w:r>
    </w:p>
    <w:bookmarkEnd w:id="1"/>
    <w:bookmarkStart w:name="z4" w:id="2"/>
    <w:p>
      <w:pPr>
        <w:spacing w:after="0"/>
        <w:ind w:left="0"/>
        <w:jc w:val="both"/>
      </w:pPr>
      <w:r>
        <w:rPr>
          <w:rFonts w:ascii="Times New Roman"/>
          <w:b w:val="false"/>
          <w:i w:val="false"/>
          <w:color w:val="000000"/>
          <w:sz w:val="28"/>
        </w:rPr>
        <w:t>
      2. Департаменту дошкольного и среднего образования, информационных технологий (Жонтаева Ж.А.)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Информационно-правовой системе "Әділет", а также в Республиканское государственное предприятие на праве хозяйственного ведения "Республиканский центр правовой информаци Министерства юстиции Республики Казахстан" для размещения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образования и науки Республики Казахстан;</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2) и 3) пункта 2 настоящего приказа.</w:t>
      </w:r>
    </w:p>
    <w:bookmarkStart w:name="z9" w:id="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образования и науки Республики Казахстан Имангалиева Е.Н.</w:t>
      </w:r>
    </w:p>
    <w:bookmarkEnd w:id="3"/>
    <w:bookmarkStart w:name="z10"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образования и науки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Саринжипов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 xml:space="preserve">от 19 января 2016 года № 44 </w:t>
            </w:r>
          </w:p>
        </w:tc>
      </w:tr>
    </w:tbl>
    <w:bookmarkStart w:name="z18" w:id="5"/>
    <w:p>
      <w:pPr>
        <w:spacing w:after="0"/>
        <w:ind w:left="0"/>
        <w:jc w:val="left"/>
      </w:pPr>
      <w:r>
        <w:rPr>
          <w:rFonts w:ascii="Times New Roman"/>
          <w:b/>
          <w:i w:val="false"/>
          <w:color w:val="000000"/>
        </w:rPr>
        <w:t xml:space="preserve"> Правила</w:t>
      </w:r>
      <w:r>
        <w:br/>
      </w:r>
      <w:r>
        <w:rPr>
          <w:rFonts w:ascii="Times New Roman"/>
          <w:b/>
          <w:i w:val="false"/>
          <w:color w:val="000000"/>
        </w:rPr>
        <w:t>по формированию, использованию и сохранению фонда библиотек</w:t>
      </w:r>
      <w:r>
        <w:br/>
      </w:r>
      <w:r>
        <w:rPr>
          <w:rFonts w:ascii="Times New Roman"/>
          <w:b/>
          <w:i w:val="false"/>
          <w:color w:val="000000"/>
        </w:rPr>
        <w:t>государственных организаций образования</w:t>
      </w:r>
      <w:r>
        <w:br/>
      </w:r>
      <w:r>
        <w:rPr>
          <w:rFonts w:ascii="Times New Roman"/>
          <w:b/>
          <w:i w:val="false"/>
          <w:color w:val="000000"/>
        </w:rPr>
        <w:t>1. Общие положения</w:t>
      </w:r>
    </w:p>
    <w:bookmarkEnd w:id="5"/>
    <w:bookmarkStart w:name="z22" w:id="6"/>
    <w:p>
      <w:pPr>
        <w:spacing w:after="0"/>
        <w:ind w:left="0"/>
        <w:jc w:val="both"/>
      </w:pPr>
      <w:r>
        <w:rPr>
          <w:rFonts w:ascii="Times New Roman"/>
          <w:b w:val="false"/>
          <w:i w:val="false"/>
          <w:color w:val="000000"/>
          <w:sz w:val="28"/>
        </w:rPr>
        <w:t xml:space="preserve">
      1. Настоящие Правила по формированию, использованию и сохранению фонда библиотек государственных организаций среднего, технического и профессионального, послесреднего образования (далее - Правила) разработаны в соответствии с </w:t>
      </w:r>
      <w:r>
        <w:rPr>
          <w:rFonts w:ascii="Times New Roman"/>
          <w:b w:val="false"/>
          <w:i w:val="false"/>
          <w:color w:val="000000"/>
          <w:sz w:val="28"/>
        </w:rPr>
        <w:t>пунктом 49)</w:t>
      </w:r>
      <w:r>
        <w:rPr>
          <w:rFonts w:ascii="Times New Roman"/>
          <w:b w:val="false"/>
          <w:i w:val="false"/>
          <w:color w:val="000000"/>
          <w:sz w:val="28"/>
        </w:rPr>
        <w:t xml:space="preserve"> статьи 5 Закона Республики Казахстан "Об образовании".</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07.08.2023 </w:t>
      </w:r>
      <w:r>
        <w:rPr>
          <w:rFonts w:ascii="Times New Roman"/>
          <w:b w:val="false"/>
          <w:i w:val="false"/>
          <w:color w:val="000000"/>
          <w:sz w:val="28"/>
        </w:rPr>
        <w:t>№ 250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3" w:id="7"/>
    <w:p>
      <w:pPr>
        <w:spacing w:after="0"/>
        <w:ind w:left="0"/>
        <w:jc w:val="both"/>
      </w:pPr>
      <w:r>
        <w:rPr>
          <w:rFonts w:ascii="Times New Roman"/>
          <w:b w:val="false"/>
          <w:i w:val="false"/>
          <w:color w:val="000000"/>
          <w:sz w:val="28"/>
        </w:rPr>
        <w:t xml:space="preserve">
      2. Правила определяют содержание работы библиотеки общеобразовательных школ (начального, основного среднего и общего среднего образования), организаций технического и профессионального, послесреднего образования, высшего и послевузовского образования в области формирования информационных ресурсов и библиотечных фондов, с целью наиболее полного информационного обеспечения учебно-воспитательного процесса и научных исследований. </w:t>
      </w:r>
    </w:p>
    <w:bookmarkEnd w:id="7"/>
    <w:bookmarkStart w:name="z24" w:id="8"/>
    <w:p>
      <w:pPr>
        <w:spacing w:after="0"/>
        <w:ind w:left="0"/>
        <w:jc w:val="both"/>
      </w:pPr>
      <w:r>
        <w:rPr>
          <w:rFonts w:ascii="Times New Roman"/>
          <w:b w:val="false"/>
          <w:i w:val="false"/>
          <w:color w:val="000000"/>
          <w:sz w:val="28"/>
        </w:rPr>
        <w:t>
      3. Положения Правил применяются библиотеками государственных организаций образования.</w:t>
      </w:r>
    </w:p>
    <w:bookmarkEnd w:id="8"/>
    <w:bookmarkStart w:name="z25" w:id="9"/>
    <w:p>
      <w:pPr>
        <w:spacing w:after="0"/>
        <w:ind w:left="0"/>
        <w:jc w:val="both"/>
      </w:pPr>
      <w:r>
        <w:rPr>
          <w:rFonts w:ascii="Times New Roman"/>
          <w:b w:val="false"/>
          <w:i w:val="false"/>
          <w:color w:val="000000"/>
          <w:sz w:val="28"/>
        </w:rPr>
        <w:t>
      4. В Правилах употребляются следующие основные понятия:</w:t>
      </w:r>
    </w:p>
    <w:bookmarkEnd w:id="9"/>
    <w:bookmarkStart w:name="z26" w:id="10"/>
    <w:p>
      <w:pPr>
        <w:spacing w:after="0"/>
        <w:ind w:left="0"/>
        <w:jc w:val="both"/>
      </w:pPr>
      <w:r>
        <w:rPr>
          <w:rFonts w:ascii="Times New Roman"/>
          <w:b w:val="false"/>
          <w:i w:val="false"/>
          <w:color w:val="000000"/>
          <w:sz w:val="28"/>
        </w:rPr>
        <w:t>
      1) обменный фонд – фонд, предназначенный для обмена документами, безвозмездной передачи библиотекам, информационным центрам и продажи их организациям и частным лицам;</w:t>
      </w:r>
    </w:p>
    <w:bookmarkEnd w:id="10"/>
    <w:bookmarkStart w:name="z27" w:id="11"/>
    <w:p>
      <w:pPr>
        <w:spacing w:after="0"/>
        <w:ind w:left="0"/>
        <w:jc w:val="both"/>
      </w:pPr>
      <w:r>
        <w:rPr>
          <w:rFonts w:ascii="Times New Roman"/>
          <w:b w:val="false"/>
          <w:i w:val="false"/>
          <w:color w:val="000000"/>
          <w:sz w:val="28"/>
        </w:rPr>
        <w:t>
      2) индивидуальный (дифференцированный) учет – процесс регистрации в учетной форме каждого отдельного экземпляра документа или каждого названия документа, поступившего в фонд или выбывшего из него;</w:t>
      </w:r>
    </w:p>
    <w:bookmarkEnd w:id="11"/>
    <w:bookmarkStart w:name="z28" w:id="12"/>
    <w:p>
      <w:pPr>
        <w:spacing w:after="0"/>
        <w:ind w:left="0"/>
        <w:jc w:val="both"/>
      </w:pPr>
      <w:r>
        <w:rPr>
          <w:rFonts w:ascii="Times New Roman"/>
          <w:b w:val="false"/>
          <w:i w:val="false"/>
          <w:color w:val="000000"/>
          <w:sz w:val="28"/>
        </w:rPr>
        <w:t>
      3) суммарный (интегрированный) учет – вид учета библиотечного фонда группами, партиями, поступающими или выбывающими из фонда библиотеки по одному сопроводительному документу: счет-фактура, накладная, акт;</w:t>
      </w:r>
    </w:p>
    <w:bookmarkEnd w:id="12"/>
    <w:bookmarkStart w:name="z29" w:id="13"/>
    <w:p>
      <w:pPr>
        <w:spacing w:after="0"/>
        <w:ind w:left="0"/>
        <w:jc w:val="both"/>
      </w:pPr>
      <w:r>
        <w:rPr>
          <w:rFonts w:ascii="Times New Roman"/>
          <w:b w:val="false"/>
          <w:i w:val="false"/>
          <w:color w:val="000000"/>
          <w:sz w:val="28"/>
        </w:rPr>
        <w:t>
      4) фонд – упорядоченная совокупность документов, соответствующая задачам и профилю библиотеки, информационного центра и предназначенная для использования и хранения;</w:t>
      </w:r>
    </w:p>
    <w:bookmarkEnd w:id="13"/>
    <w:bookmarkStart w:name="z30" w:id="14"/>
    <w:p>
      <w:pPr>
        <w:spacing w:after="0"/>
        <w:ind w:left="0"/>
        <w:jc w:val="both"/>
      </w:pPr>
      <w:r>
        <w:rPr>
          <w:rFonts w:ascii="Times New Roman"/>
          <w:b w:val="false"/>
          <w:i w:val="false"/>
          <w:color w:val="000000"/>
          <w:sz w:val="28"/>
        </w:rPr>
        <w:t xml:space="preserve">
      5) формирование фонда – совокупность процессов комплектования, учета, организации фонда, исключения документов, а также управления фондами; </w:t>
      </w:r>
    </w:p>
    <w:bookmarkEnd w:id="14"/>
    <w:bookmarkStart w:name="z31" w:id="15"/>
    <w:p>
      <w:pPr>
        <w:spacing w:after="0"/>
        <w:ind w:left="0"/>
        <w:jc w:val="both"/>
      </w:pPr>
      <w:r>
        <w:rPr>
          <w:rFonts w:ascii="Times New Roman"/>
          <w:b w:val="false"/>
          <w:i w:val="false"/>
          <w:color w:val="000000"/>
          <w:sz w:val="28"/>
        </w:rPr>
        <w:t>
      6) организация фонда – совокупность процессов приема, учета, технической обработки, размещения и хранения документов;</w:t>
      </w:r>
    </w:p>
    <w:bookmarkEnd w:id="15"/>
    <w:bookmarkStart w:name="z32" w:id="16"/>
    <w:p>
      <w:pPr>
        <w:spacing w:after="0"/>
        <w:ind w:left="0"/>
        <w:jc w:val="both"/>
      </w:pPr>
      <w:r>
        <w:rPr>
          <w:rFonts w:ascii="Times New Roman"/>
          <w:b w:val="false"/>
          <w:i w:val="false"/>
          <w:color w:val="000000"/>
          <w:sz w:val="28"/>
        </w:rPr>
        <w:t xml:space="preserve">
      7) комплектование фонда – совокупность процессов выявления, отбора, заказа, приобретения, получения и регистрации документов, соответствующих задачам библиотеки, информационного центра; </w:t>
      </w:r>
    </w:p>
    <w:bookmarkEnd w:id="16"/>
    <w:bookmarkStart w:name="z33" w:id="17"/>
    <w:p>
      <w:pPr>
        <w:spacing w:after="0"/>
        <w:ind w:left="0"/>
        <w:jc w:val="both"/>
      </w:pPr>
      <w:r>
        <w:rPr>
          <w:rFonts w:ascii="Times New Roman"/>
          <w:b w:val="false"/>
          <w:i w:val="false"/>
          <w:color w:val="000000"/>
          <w:sz w:val="28"/>
        </w:rPr>
        <w:t xml:space="preserve">
      8) использование фонда – обобщенная характеристика степени обращения пользователей к документам, имеющимся в библиотечном фонде; </w:t>
      </w:r>
    </w:p>
    <w:bookmarkEnd w:id="17"/>
    <w:bookmarkStart w:name="z34" w:id="18"/>
    <w:p>
      <w:pPr>
        <w:spacing w:after="0"/>
        <w:ind w:left="0"/>
        <w:jc w:val="both"/>
      </w:pPr>
      <w:r>
        <w:rPr>
          <w:rFonts w:ascii="Times New Roman"/>
          <w:b w:val="false"/>
          <w:i w:val="false"/>
          <w:color w:val="000000"/>
          <w:sz w:val="28"/>
        </w:rPr>
        <w:t>
      9) сохранение фонда – обеспечение целостности и нормативного физического состояния документов, хранящихся в фонде;</w:t>
      </w:r>
    </w:p>
    <w:bookmarkEnd w:id="18"/>
    <w:bookmarkStart w:name="z35" w:id="19"/>
    <w:p>
      <w:pPr>
        <w:spacing w:after="0"/>
        <w:ind w:left="0"/>
        <w:jc w:val="both"/>
      </w:pPr>
      <w:r>
        <w:rPr>
          <w:rFonts w:ascii="Times New Roman"/>
          <w:b w:val="false"/>
          <w:i w:val="false"/>
          <w:color w:val="000000"/>
          <w:sz w:val="28"/>
        </w:rPr>
        <w:t>
      10) подсобный фонд – фонд, состоящий из наиболее запрашиваемых документов, приближенный к отделам обслуживания библиотеки, информационного центра для быстрого удовлетворения читательских запросов;</w:t>
      </w:r>
    </w:p>
    <w:bookmarkEnd w:id="19"/>
    <w:bookmarkStart w:name="z36" w:id="20"/>
    <w:p>
      <w:pPr>
        <w:spacing w:after="0"/>
        <w:ind w:left="0"/>
        <w:jc w:val="both"/>
      </w:pPr>
      <w:r>
        <w:rPr>
          <w:rFonts w:ascii="Times New Roman"/>
          <w:b w:val="false"/>
          <w:i w:val="false"/>
          <w:color w:val="000000"/>
          <w:sz w:val="28"/>
        </w:rPr>
        <w:t>
      11) документ (литература) – материальный объект, с зафиксированной на нем информацией в виде текста, звукозаписи или изображения, предназначенный для передачи во времени и пространстве в целях хранения и общественного использования;</w:t>
      </w:r>
    </w:p>
    <w:bookmarkEnd w:id="20"/>
    <w:bookmarkStart w:name="z37" w:id="21"/>
    <w:p>
      <w:pPr>
        <w:spacing w:after="0"/>
        <w:ind w:left="0"/>
        <w:jc w:val="both"/>
      </w:pPr>
      <w:r>
        <w:rPr>
          <w:rFonts w:ascii="Times New Roman"/>
          <w:b w:val="false"/>
          <w:i w:val="false"/>
          <w:color w:val="000000"/>
          <w:sz w:val="28"/>
        </w:rPr>
        <w:t>
      12) основной фонд – фонд, включающий основную массу документов по профилю библиотеки, информационного центра и предназначенный для использования и хранения;</w:t>
      </w:r>
    </w:p>
    <w:bookmarkEnd w:id="21"/>
    <w:bookmarkStart w:name="z38" w:id="22"/>
    <w:p>
      <w:pPr>
        <w:spacing w:after="0"/>
        <w:ind w:left="0"/>
        <w:jc w:val="both"/>
      </w:pPr>
      <w:r>
        <w:rPr>
          <w:rFonts w:ascii="Times New Roman"/>
          <w:b w:val="false"/>
          <w:i w:val="false"/>
          <w:color w:val="000000"/>
          <w:sz w:val="28"/>
        </w:rPr>
        <w:t>
      13) учебный фонд – специализированный подсобный фонд, включающий в свой состав издания, независимо от вида и экземплярности, рекомендованные для обеспечения учебного процесса. Учебный фонд формируется в соответствии c учебными планами и программами государственных организаций образования.</w:t>
      </w:r>
    </w:p>
    <w:bookmarkEnd w:id="22"/>
    <w:bookmarkStart w:name="z39" w:id="23"/>
    <w:p>
      <w:pPr>
        <w:spacing w:after="0"/>
        <w:ind w:left="0"/>
        <w:jc w:val="left"/>
      </w:pPr>
      <w:r>
        <w:rPr>
          <w:rFonts w:ascii="Times New Roman"/>
          <w:b/>
          <w:i w:val="false"/>
          <w:color w:val="000000"/>
        </w:rPr>
        <w:t xml:space="preserve"> 2. Формирование фонда библиотек</w:t>
      </w:r>
    </w:p>
    <w:bookmarkEnd w:id="23"/>
    <w:bookmarkStart w:name="z40" w:id="24"/>
    <w:p>
      <w:pPr>
        <w:spacing w:after="0"/>
        <w:ind w:left="0"/>
        <w:jc w:val="both"/>
      </w:pPr>
      <w:r>
        <w:rPr>
          <w:rFonts w:ascii="Times New Roman"/>
          <w:b w:val="false"/>
          <w:i w:val="false"/>
          <w:color w:val="000000"/>
          <w:sz w:val="28"/>
        </w:rPr>
        <w:t>
      5. Формирование библиотечного фонда – создание, постоянное обновление, развитие и поддержание фонда в работоспособном состоянии, собирательное понятие для всех технологических процессов по моделированию библиотечного фонда, обеспечение государственных организаций образования информационными ресурсами для осуществления образовательной деятельности.</w:t>
      </w:r>
    </w:p>
    <w:bookmarkEnd w:id="24"/>
    <w:bookmarkStart w:name="z41" w:id="25"/>
    <w:p>
      <w:pPr>
        <w:spacing w:after="0"/>
        <w:ind w:left="0"/>
        <w:jc w:val="both"/>
      </w:pPr>
      <w:r>
        <w:rPr>
          <w:rFonts w:ascii="Times New Roman"/>
          <w:b w:val="false"/>
          <w:i w:val="false"/>
          <w:color w:val="000000"/>
          <w:sz w:val="28"/>
        </w:rPr>
        <w:t>
      6. Информационные ресурсы государственной организации образования представляют собой формализованные идеи и знания, различные данные, методы и средства их накопления, хранения и обмена между источниками и потребителями информации.</w:t>
      </w:r>
    </w:p>
    <w:bookmarkEnd w:id="25"/>
    <w:bookmarkStart w:name="z42" w:id="26"/>
    <w:p>
      <w:pPr>
        <w:spacing w:after="0"/>
        <w:ind w:left="0"/>
        <w:jc w:val="both"/>
      </w:pPr>
      <w:r>
        <w:rPr>
          <w:rFonts w:ascii="Times New Roman"/>
          <w:b w:val="false"/>
          <w:i w:val="false"/>
          <w:color w:val="000000"/>
          <w:sz w:val="28"/>
        </w:rPr>
        <w:t>
      7. Информационные ресурсы включают:</w:t>
      </w:r>
    </w:p>
    <w:bookmarkEnd w:id="26"/>
    <w:p>
      <w:pPr>
        <w:spacing w:after="0"/>
        <w:ind w:left="0"/>
        <w:jc w:val="both"/>
      </w:pPr>
      <w:r>
        <w:rPr>
          <w:rFonts w:ascii="Times New Roman"/>
          <w:b w:val="false"/>
          <w:i w:val="false"/>
          <w:color w:val="000000"/>
          <w:sz w:val="28"/>
        </w:rPr>
        <w:t xml:space="preserve">
      1) полнотекстовые, фактографические и библиографические базы данных образовательного назначения: управленческие, учебные, научные, учебно-методические на любых носителях; </w:t>
      </w:r>
    </w:p>
    <w:p>
      <w:pPr>
        <w:spacing w:after="0"/>
        <w:ind w:left="0"/>
        <w:jc w:val="both"/>
      </w:pPr>
      <w:r>
        <w:rPr>
          <w:rFonts w:ascii="Times New Roman"/>
          <w:b w:val="false"/>
          <w:i w:val="false"/>
          <w:color w:val="000000"/>
          <w:sz w:val="28"/>
        </w:rPr>
        <w:t>
      2) справочно-поисковые системы, традиционные и электронные библиотечные каталоги и картотеки;</w:t>
      </w:r>
    </w:p>
    <w:p>
      <w:pPr>
        <w:spacing w:after="0"/>
        <w:ind w:left="0"/>
        <w:jc w:val="both"/>
      </w:pPr>
      <w:r>
        <w:rPr>
          <w:rFonts w:ascii="Times New Roman"/>
          <w:b w:val="false"/>
          <w:i w:val="false"/>
          <w:color w:val="000000"/>
          <w:sz w:val="28"/>
        </w:rPr>
        <w:t>
      3) электронные ресурсы локального доступа;</w:t>
      </w:r>
    </w:p>
    <w:p>
      <w:pPr>
        <w:spacing w:after="0"/>
        <w:ind w:left="0"/>
        <w:jc w:val="both"/>
      </w:pPr>
      <w:r>
        <w:rPr>
          <w:rFonts w:ascii="Times New Roman"/>
          <w:b w:val="false"/>
          <w:i w:val="false"/>
          <w:color w:val="000000"/>
          <w:sz w:val="28"/>
        </w:rPr>
        <w:t xml:space="preserve">
      4) программные средства, обеспечивающие создание, хранение и использование образовательной информации; </w:t>
      </w:r>
    </w:p>
    <w:p>
      <w:pPr>
        <w:spacing w:after="0"/>
        <w:ind w:left="0"/>
        <w:jc w:val="both"/>
      </w:pPr>
      <w:r>
        <w:rPr>
          <w:rFonts w:ascii="Times New Roman"/>
          <w:b w:val="false"/>
          <w:i w:val="false"/>
          <w:color w:val="000000"/>
          <w:sz w:val="28"/>
        </w:rPr>
        <w:t xml:space="preserve">
      5) каналы распространения информации; </w:t>
      </w:r>
    </w:p>
    <w:p>
      <w:pPr>
        <w:spacing w:after="0"/>
        <w:ind w:left="0"/>
        <w:jc w:val="both"/>
      </w:pPr>
      <w:r>
        <w:rPr>
          <w:rFonts w:ascii="Times New Roman"/>
          <w:b w:val="false"/>
          <w:i w:val="false"/>
          <w:color w:val="000000"/>
          <w:sz w:val="28"/>
        </w:rPr>
        <w:t>
      6) средства коммуникации, используемые в целях образования.</w:t>
      </w:r>
    </w:p>
    <w:bookmarkStart w:name="z49" w:id="27"/>
    <w:p>
      <w:pPr>
        <w:spacing w:after="0"/>
        <w:ind w:left="0"/>
        <w:jc w:val="both"/>
      </w:pPr>
      <w:r>
        <w:rPr>
          <w:rFonts w:ascii="Times New Roman"/>
          <w:b w:val="false"/>
          <w:i w:val="false"/>
          <w:color w:val="000000"/>
          <w:sz w:val="28"/>
        </w:rPr>
        <w:t xml:space="preserve">
      8. Библиотечный фонд является составной частью информационных ресурсов и включает учебную, учебно-методическую, научную, справочную, производственно-практическую литературу, законодательные и нормативные правовые акты, а также дополнительную литературу для саморазвития личности. </w:t>
      </w:r>
    </w:p>
    <w:bookmarkEnd w:id="27"/>
    <w:bookmarkStart w:name="z50" w:id="28"/>
    <w:p>
      <w:pPr>
        <w:spacing w:after="0"/>
        <w:ind w:left="0"/>
        <w:jc w:val="both"/>
      </w:pPr>
      <w:r>
        <w:rPr>
          <w:rFonts w:ascii="Times New Roman"/>
          <w:b w:val="false"/>
          <w:i w:val="false"/>
          <w:color w:val="000000"/>
          <w:sz w:val="28"/>
        </w:rPr>
        <w:t>
      9. Количество изданий на казахском, русском или иных языках обучения в фондах библиотек государственных организаций образования пропорционально контингенту обучающихся по языкам обучения.</w:t>
      </w:r>
    </w:p>
    <w:bookmarkEnd w:id="28"/>
    <w:bookmarkStart w:name="z51" w:id="29"/>
    <w:p>
      <w:pPr>
        <w:spacing w:after="0"/>
        <w:ind w:left="0"/>
        <w:jc w:val="both"/>
      </w:pPr>
      <w:r>
        <w:rPr>
          <w:rFonts w:ascii="Times New Roman"/>
          <w:b w:val="false"/>
          <w:i w:val="false"/>
          <w:color w:val="000000"/>
          <w:sz w:val="28"/>
        </w:rPr>
        <w:t>
      10. В библиотеках государственных организаций образования, реализующих:</w:t>
      </w:r>
    </w:p>
    <w:bookmarkEnd w:id="29"/>
    <w:bookmarkStart w:name="z221" w:id="30"/>
    <w:p>
      <w:pPr>
        <w:spacing w:after="0"/>
        <w:ind w:left="0"/>
        <w:jc w:val="both"/>
      </w:pPr>
      <w:r>
        <w:rPr>
          <w:rFonts w:ascii="Times New Roman"/>
          <w:b w:val="false"/>
          <w:i w:val="false"/>
          <w:color w:val="000000"/>
          <w:sz w:val="28"/>
        </w:rPr>
        <w:t xml:space="preserve">
      1) общеобразовательные учебные программы начального образования необходимо наличие фонда учебной литературы по отношению к контингенту обучающихся, в том числе по языкам обучения, на полный период обучения в соответствии с Государственным общеобязательным стандартом начального образования,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 (далее – приказ № 348) и типовыми учебными программами начального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 апреля 2013 года № 115 "Об утверждении типовых учебных программ по общеобразовательным предметам, курсам по выбору и факультативам для общеобразовательных организаций" (зарегистрирован в Реестре государственной регистрации нормативных правовых актов под № 8424) (далее – приказ № 115), а также дополнительной, справочной, научно-популярной, научно-познавательной, художественной и публицистической литературы;</w:t>
      </w:r>
    </w:p>
    <w:bookmarkEnd w:id="30"/>
    <w:bookmarkStart w:name="z222" w:id="31"/>
    <w:p>
      <w:pPr>
        <w:spacing w:after="0"/>
        <w:ind w:left="0"/>
        <w:jc w:val="both"/>
      </w:pPr>
      <w:r>
        <w:rPr>
          <w:rFonts w:ascii="Times New Roman"/>
          <w:b w:val="false"/>
          <w:i w:val="false"/>
          <w:color w:val="000000"/>
          <w:sz w:val="28"/>
        </w:rPr>
        <w:t xml:space="preserve">
      2) общеобразовательные учебные программы основного среднего и общего среднего образования - наличие фонда учебной литературы по отношению к контингенту обучающихся, в том числе по языкам обучения, на полный период обучения, учебно-методических комплексов и цифровых образовательных ресурсов в соответствии с Государственными общеобязательными стандартами образования Республики Казахстан, утвержденными </w:t>
      </w:r>
      <w:r>
        <w:rPr>
          <w:rFonts w:ascii="Times New Roman"/>
          <w:b w:val="false"/>
          <w:i w:val="false"/>
          <w:color w:val="000000"/>
          <w:sz w:val="28"/>
        </w:rPr>
        <w:t>приказом № 348</w:t>
      </w:r>
      <w:r>
        <w:rPr>
          <w:rFonts w:ascii="Times New Roman"/>
          <w:b w:val="false"/>
          <w:i w:val="false"/>
          <w:color w:val="000000"/>
          <w:sz w:val="28"/>
        </w:rPr>
        <w:t xml:space="preserve"> и типовыми учебными программами основного среднего и общего среднего образования, утвержденными </w:t>
      </w:r>
      <w:r>
        <w:rPr>
          <w:rFonts w:ascii="Times New Roman"/>
          <w:b w:val="false"/>
          <w:i w:val="false"/>
          <w:color w:val="000000"/>
          <w:sz w:val="28"/>
        </w:rPr>
        <w:t>приказом № 115</w:t>
      </w:r>
      <w:r>
        <w:rPr>
          <w:rFonts w:ascii="Times New Roman"/>
          <w:b w:val="false"/>
          <w:i w:val="false"/>
          <w:color w:val="000000"/>
          <w:sz w:val="28"/>
        </w:rPr>
        <w:t>, а также дополнительной, справочной, научно-популярной, научно-познавательной, художественной и публицистической литературы;</w:t>
      </w:r>
    </w:p>
    <w:bookmarkEnd w:id="31"/>
    <w:bookmarkStart w:name="z223" w:id="32"/>
    <w:p>
      <w:pPr>
        <w:spacing w:after="0"/>
        <w:ind w:left="0"/>
        <w:jc w:val="both"/>
      </w:pPr>
      <w:r>
        <w:rPr>
          <w:rFonts w:ascii="Times New Roman"/>
          <w:b w:val="false"/>
          <w:i w:val="false"/>
          <w:color w:val="000000"/>
          <w:sz w:val="28"/>
        </w:rPr>
        <w:t xml:space="preserve">
      3) образовательные программы технического и профессионального образования - наличие библиотечного фонда учебной и научной литературы в соответствии с рабочим учебным планом по отношению к контингенту обучающихся, в том числе по языкам обучения, на полный период обучения по подготавливаемым квалификациям специальности в соответствии Государственным общеобязательным стандартом технического и профессионального образования, утвержденным </w:t>
      </w:r>
      <w:r>
        <w:rPr>
          <w:rFonts w:ascii="Times New Roman"/>
          <w:b w:val="false"/>
          <w:i w:val="false"/>
          <w:color w:val="000000"/>
          <w:sz w:val="28"/>
        </w:rPr>
        <w:t>приказом № 348</w:t>
      </w:r>
      <w:r>
        <w:rPr>
          <w:rFonts w:ascii="Times New Roman"/>
          <w:b w:val="false"/>
          <w:i w:val="false"/>
          <w:color w:val="000000"/>
          <w:sz w:val="28"/>
        </w:rPr>
        <w:t xml:space="preserve"> в формате печатных и электронных изданий, а также дополнительной, справочной, научно-популярной, научно-познавательной, художественной и публицистической литературы;</w:t>
      </w:r>
    </w:p>
    <w:bookmarkEnd w:id="32"/>
    <w:bookmarkStart w:name="z224" w:id="33"/>
    <w:p>
      <w:pPr>
        <w:spacing w:after="0"/>
        <w:ind w:left="0"/>
        <w:jc w:val="both"/>
      </w:pPr>
      <w:r>
        <w:rPr>
          <w:rFonts w:ascii="Times New Roman"/>
          <w:b w:val="false"/>
          <w:i w:val="false"/>
          <w:color w:val="000000"/>
          <w:sz w:val="28"/>
        </w:rPr>
        <w:t xml:space="preserve">
      4) образовательные программы послесреднего образования - наличие библиотечного фонда учебной и научной литературы в соответствии с рабочим учебным планом по отношению к контингенту обучающихся, в том числе по языкам обучения, на полный период обучения по подготавливаемым квалификациям специальности в соответствии Государственным общеобязательным стандартом технического и профессионального образования, утвержденным </w:t>
      </w:r>
      <w:r>
        <w:rPr>
          <w:rFonts w:ascii="Times New Roman"/>
          <w:b w:val="false"/>
          <w:i w:val="false"/>
          <w:color w:val="000000"/>
          <w:sz w:val="28"/>
        </w:rPr>
        <w:t>приказом № 348</w:t>
      </w:r>
      <w:r>
        <w:rPr>
          <w:rFonts w:ascii="Times New Roman"/>
          <w:b w:val="false"/>
          <w:i w:val="false"/>
          <w:color w:val="000000"/>
          <w:sz w:val="28"/>
        </w:rPr>
        <w:t xml:space="preserve"> в формате печатных и электронных изданий, а также дополнительной, справочной, научно-популярной, научно-познавательной, художественной и публицистической литературы;</w:t>
      </w:r>
    </w:p>
    <w:bookmarkEnd w:id="33"/>
    <w:p>
      <w:pPr>
        <w:spacing w:after="0"/>
        <w:ind w:left="0"/>
        <w:jc w:val="both"/>
      </w:pPr>
      <w:r>
        <w:rPr>
          <w:rFonts w:ascii="Times New Roman"/>
          <w:b w:val="false"/>
          <w:i w:val="false"/>
          <w:color w:val="000000"/>
          <w:sz w:val="28"/>
        </w:rPr>
        <w:t>
      для организаций образования, реализующих духовные образовательные программы, наличие фонда учебной литературы, прошедшей религиоведческую экспертизу;</w:t>
      </w:r>
    </w:p>
    <w:bookmarkStart w:name="z225" w:id="34"/>
    <w:p>
      <w:pPr>
        <w:spacing w:after="0"/>
        <w:ind w:left="0"/>
        <w:jc w:val="both"/>
      </w:pPr>
      <w:r>
        <w:rPr>
          <w:rFonts w:ascii="Times New Roman"/>
          <w:b w:val="false"/>
          <w:i w:val="false"/>
          <w:color w:val="000000"/>
          <w:sz w:val="28"/>
        </w:rPr>
        <w:t>
      5) образовательные программы высшего и послевузовского образования - наличие библиотечного фонда учебной и научной литературы: в формате печатных и электронных изданий за последние десять лет, обеспечивающих 100 % дисциплин образовательной программы направления подготовки кадров, в том числе изданных по языкам обучения, а также дополнительной, справочной, научно-популярной, научно-познавательной, художественной и публицистической литературы.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просвещения РК от 07.08.2023 </w:t>
      </w:r>
      <w:r>
        <w:rPr>
          <w:rFonts w:ascii="Times New Roman"/>
          <w:b w:val="false"/>
          <w:i w:val="false"/>
          <w:color w:val="000000"/>
          <w:sz w:val="28"/>
        </w:rPr>
        <w:t>№ 250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приказом Министра образования и науки РК от 13.05.2021 </w:t>
      </w:r>
      <w:r>
        <w:rPr>
          <w:rFonts w:ascii="Times New Roman"/>
          <w:b w:val="false"/>
          <w:i w:val="false"/>
          <w:color w:val="000000"/>
          <w:sz w:val="28"/>
        </w:rPr>
        <w:t>№ 211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35"/>
    <w:p>
      <w:pPr>
        <w:spacing w:after="0"/>
        <w:ind w:left="0"/>
        <w:jc w:val="both"/>
      </w:pPr>
      <w:r>
        <w:rPr>
          <w:rFonts w:ascii="Times New Roman"/>
          <w:b w:val="false"/>
          <w:i w:val="false"/>
          <w:color w:val="000000"/>
          <w:sz w:val="28"/>
        </w:rPr>
        <w:t>
      12. Организации высшего и послевузовского образования подписывают договора с библиотечными и научными организациями, в том числе с Республиканской межвузовской электронной библиотекой.</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образования и науки РК от 13.05.2021 </w:t>
      </w:r>
      <w:r>
        <w:rPr>
          <w:rFonts w:ascii="Times New Roman"/>
          <w:b w:val="false"/>
          <w:i w:val="false"/>
          <w:color w:val="000000"/>
          <w:sz w:val="28"/>
        </w:rPr>
        <w:t>№ 211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36"/>
    <w:p>
      <w:pPr>
        <w:spacing w:after="0"/>
        <w:ind w:left="0"/>
        <w:jc w:val="both"/>
      </w:pPr>
      <w:r>
        <w:rPr>
          <w:rFonts w:ascii="Times New Roman"/>
          <w:b w:val="false"/>
          <w:i w:val="false"/>
          <w:color w:val="000000"/>
          <w:sz w:val="28"/>
        </w:rPr>
        <w:t>
      13. В качестве учебной и учебно-методической литературы на электронных носителях считаются следующие материалы:</w:t>
      </w:r>
    </w:p>
    <w:bookmarkEnd w:id="36"/>
    <w:bookmarkStart w:name="z208" w:id="37"/>
    <w:p>
      <w:pPr>
        <w:spacing w:after="0"/>
        <w:ind w:left="0"/>
        <w:jc w:val="both"/>
      </w:pPr>
      <w:r>
        <w:rPr>
          <w:rFonts w:ascii="Times New Roman"/>
          <w:b w:val="false"/>
          <w:i w:val="false"/>
          <w:color w:val="000000"/>
          <w:sz w:val="28"/>
        </w:rPr>
        <w:t>
      1) тексты учебников, учебно-методическая литература, в виде учебной информации, предусмотренной в качестве обязательных в программах дисциплин;</w:t>
      </w:r>
    </w:p>
    <w:bookmarkEnd w:id="37"/>
    <w:bookmarkStart w:name="z209" w:id="38"/>
    <w:p>
      <w:pPr>
        <w:spacing w:after="0"/>
        <w:ind w:left="0"/>
        <w:jc w:val="both"/>
      </w:pPr>
      <w:r>
        <w:rPr>
          <w:rFonts w:ascii="Times New Roman"/>
          <w:b w:val="false"/>
          <w:i w:val="false"/>
          <w:color w:val="000000"/>
          <w:sz w:val="28"/>
        </w:rPr>
        <w:t>
      2) обучающие программные средства и цифровые учебники, предназначенные для освоения знания в диалоговом режиме с компьютерной техникой;</w:t>
      </w:r>
    </w:p>
    <w:bookmarkEnd w:id="38"/>
    <w:bookmarkStart w:name="z210" w:id="39"/>
    <w:p>
      <w:pPr>
        <w:spacing w:after="0"/>
        <w:ind w:left="0"/>
        <w:jc w:val="both"/>
      </w:pPr>
      <w:r>
        <w:rPr>
          <w:rFonts w:ascii="Times New Roman"/>
          <w:b w:val="false"/>
          <w:i w:val="false"/>
          <w:color w:val="000000"/>
          <w:sz w:val="28"/>
        </w:rPr>
        <w:t>
      3) тестирующие программные средства, предназначенные для рубежного и итогового контроля знаний студентов по дисциплинам специальности;</w:t>
      </w:r>
    </w:p>
    <w:bookmarkEnd w:id="39"/>
    <w:bookmarkStart w:name="z211" w:id="40"/>
    <w:p>
      <w:pPr>
        <w:spacing w:after="0"/>
        <w:ind w:left="0"/>
        <w:jc w:val="both"/>
      </w:pPr>
      <w:r>
        <w:rPr>
          <w:rFonts w:ascii="Times New Roman"/>
          <w:b w:val="false"/>
          <w:i w:val="false"/>
          <w:color w:val="000000"/>
          <w:sz w:val="28"/>
        </w:rPr>
        <w:t>
      4) видеофильмы и учебные материалы, записанные и воспроизводимые с использованием электронных технических средств обучения.</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образования и науки РК от 13.05.2021 </w:t>
      </w:r>
      <w:r>
        <w:rPr>
          <w:rFonts w:ascii="Times New Roman"/>
          <w:b w:val="false"/>
          <w:i w:val="false"/>
          <w:color w:val="000000"/>
          <w:sz w:val="28"/>
        </w:rPr>
        <w:t>№ 211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41"/>
    <w:p>
      <w:pPr>
        <w:spacing w:after="0"/>
        <w:ind w:left="0"/>
        <w:jc w:val="both"/>
      </w:pPr>
      <w:r>
        <w:rPr>
          <w:rFonts w:ascii="Times New Roman"/>
          <w:b w:val="false"/>
          <w:i w:val="false"/>
          <w:color w:val="000000"/>
          <w:sz w:val="28"/>
        </w:rPr>
        <w:t xml:space="preserve">
      14. Единый фонд библиотеки государственных организаций образования состоит из документов на различных носителях - традиционных бумажных и электронных и дифференцируется в зависимости от направлений работы библиотеки. </w:t>
      </w:r>
    </w:p>
    <w:bookmarkEnd w:id="41"/>
    <w:bookmarkStart w:name="z68" w:id="42"/>
    <w:p>
      <w:pPr>
        <w:spacing w:after="0"/>
        <w:ind w:left="0"/>
        <w:jc w:val="both"/>
      </w:pPr>
      <w:r>
        <w:rPr>
          <w:rFonts w:ascii="Times New Roman"/>
          <w:b w:val="false"/>
          <w:i w:val="false"/>
          <w:color w:val="000000"/>
          <w:sz w:val="28"/>
        </w:rPr>
        <w:t xml:space="preserve">
      15. Единый библиотечный фонд государственных общеобразовательных школ состоит из основного и учебного фонда. </w:t>
      </w:r>
    </w:p>
    <w:bookmarkEnd w:id="42"/>
    <w:bookmarkStart w:name="z69" w:id="43"/>
    <w:p>
      <w:pPr>
        <w:spacing w:after="0"/>
        <w:ind w:left="0"/>
        <w:jc w:val="both"/>
      </w:pPr>
      <w:r>
        <w:rPr>
          <w:rFonts w:ascii="Times New Roman"/>
          <w:b w:val="false"/>
          <w:i w:val="false"/>
          <w:color w:val="000000"/>
          <w:sz w:val="28"/>
        </w:rPr>
        <w:t>
      16. Основной фонд библиотек государственных общеобразовательных школ включает:</w:t>
      </w:r>
    </w:p>
    <w:bookmarkEnd w:id="43"/>
    <w:p>
      <w:pPr>
        <w:spacing w:after="0"/>
        <w:ind w:left="0"/>
        <w:jc w:val="both"/>
      </w:pPr>
      <w:r>
        <w:rPr>
          <w:rFonts w:ascii="Times New Roman"/>
          <w:b w:val="false"/>
          <w:i w:val="false"/>
          <w:color w:val="000000"/>
          <w:sz w:val="28"/>
        </w:rPr>
        <w:t>
      1) дополнительную учебно-методическую литературу, справочные издания, энциклопедии, словари, библиографические издания;</w:t>
      </w:r>
    </w:p>
    <w:p>
      <w:pPr>
        <w:spacing w:after="0"/>
        <w:ind w:left="0"/>
        <w:jc w:val="both"/>
      </w:pPr>
      <w:r>
        <w:rPr>
          <w:rFonts w:ascii="Times New Roman"/>
          <w:b w:val="false"/>
          <w:i w:val="false"/>
          <w:color w:val="000000"/>
          <w:sz w:val="28"/>
        </w:rPr>
        <w:t xml:space="preserve">
      2) литературу для саморазвития личности, включающую научно-популярные, научно-познавательные издания по всем отраслям знаний, фонд художественной литературы для программного и обзорного изучения, внеклассного чтения, а также произведения классиков и выдающихся современных писателей, не вошедших в программы изучения; </w:t>
      </w:r>
    </w:p>
    <w:p>
      <w:pPr>
        <w:spacing w:after="0"/>
        <w:ind w:left="0"/>
        <w:jc w:val="both"/>
      </w:pPr>
      <w:r>
        <w:rPr>
          <w:rFonts w:ascii="Times New Roman"/>
          <w:b w:val="false"/>
          <w:i w:val="false"/>
          <w:color w:val="000000"/>
          <w:sz w:val="28"/>
        </w:rPr>
        <w:t xml:space="preserve">
      3) фонд педагогических и методических изданий, предназначенный учителям. </w:t>
      </w:r>
    </w:p>
    <w:p>
      <w:pPr>
        <w:spacing w:after="0"/>
        <w:ind w:left="0"/>
        <w:jc w:val="both"/>
      </w:pPr>
      <w:r>
        <w:rPr>
          <w:rFonts w:ascii="Times New Roman"/>
          <w:b w:val="false"/>
          <w:i w:val="false"/>
          <w:color w:val="000000"/>
          <w:sz w:val="28"/>
        </w:rPr>
        <w:t>
      Основной фонд библиотеки государственной национальной общеобразовательной школы с уйгурским, узбекским и другими языками обучения состоит из национальной печатной продукции на языках обучения.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изменением, внесенным приказом Министра образования и науки РК от 13.05.2021 </w:t>
      </w:r>
      <w:r>
        <w:rPr>
          <w:rFonts w:ascii="Times New Roman"/>
          <w:b w:val="false"/>
          <w:i w:val="false"/>
          <w:color w:val="000000"/>
          <w:sz w:val="28"/>
        </w:rPr>
        <w:t>№ 211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44"/>
    <w:p>
      <w:pPr>
        <w:spacing w:after="0"/>
        <w:ind w:left="0"/>
        <w:jc w:val="both"/>
      </w:pPr>
      <w:r>
        <w:rPr>
          <w:rFonts w:ascii="Times New Roman"/>
          <w:b w:val="false"/>
          <w:i w:val="false"/>
          <w:color w:val="000000"/>
          <w:sz w:val="28"/>
        </w:rPr>
        <w:t>
      17. Под фондом учебной литературы понимается перечень изданий, имеющих категорию учебника и учебно-методического комплекса.</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образования и науки РК от 13.05.2021 </w:t>
      </w:r>
      <w:r>
        <w:rPr>
          <w:rFonts w:ascii="Times New Roman"/>
          <w:b w:val="false"/>
          <w:i w:val="false"/>
          <w:color w:val="000000"/>
          <w:sz w:val="28"/>
        </w:rPr>
        <w:t>№ 211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45"/>
    <w:p>
      <w:pPr>
        <w:spacing w:after="0"/>
        <w:ind w:left="0"/>
        <w:jc w:val="both"/>
      </w:pPr>
      <w:r>
        <w:rPr>
          <w:rFonts w:ascii="Times New Roman"/>
          <w:b w:val="false"/>
          <w:i w:val="false"/>
          <w:color w:val="000000"/>
          <w:sz w:val="28"/>
        </w:rPr>
        <w:t>
      18. Учебный фонд государственных общеобразовательных школ включает основную рекомендуемую учебную литературу: базовые, экспериментальные и пробные учебники, школьные орфографические словари, математические таблицы, сборники задач, упражнений и практикумы для учащихся, дидактические материалы.</w:t>
      </w:r>
    </w:p>
    <w:bookmarkEnd w:id="45"/>
    <w:bookmarkStart w:name="z76" w:id="46"/>
    <w:p>
      <w:pPr>
        <w:spacing w:after="0"/>
        <w:ind w:left="0"/>
        <w:jc w:val="both"/>
      </w:pPr>
      <w:r>
        <w:rPr>
          <w:rFonts w:ascii="Times New Roman"/>
          <w:b w:val="false"/>
          <w:i w:val="false"/>
          <w:color w:val="000000"/>
          <w:sz w:val="28"/>
        </w:rPr>
        <w:t xml:space="preserve">
      19. В фонде библиотек государственных специальных школ для детей с нарушениями зрения с наибольшей полнотой представляются базовые учебники, изданные рельефно-графическим шрифтом для незрячих, плоскопечатным, с крупным шрифтом – для слабовидящих. </w:t>
      </w:r>
    </w:p>
    <w:bookmarkEnd w:id="46"/>
    <w:bookmarkStart w:name="z77" w:id="47"/>
    <w:p>
      <w:pPr>
        <w:spacing w:after="0"/>
        <w:ind w:left="0"/>
        <w:jc w:val="both"/>
      </w:pPr>
      <w:r>
        <w:rPr>
          <w:rFonts w:ascii="Times New Roman"/>
          <w:b w:val="false"/>
          <w:i w:val="false"/>
          <w:color w:val="000000"/>
          <w:sz w:val="28"/>
        </w:rPr>
        <w:t>
      20. Фонд библиотек государственной организаций технического и профессионального, послесреднего, высшего и послевузовского образования состоит из фондов учебной, учебно-методической, научной литературы, литературы для саморазвития личности.</w:t>
      </w:r>
    </w:p>
    <w:bookmarkEnd w:id="47"/>
    <w:bookmarkStart w:name="z78" w:id="48"/>
    <w:p>
      <w:pPr>
        <w:spacing w:after="0"/>
        <w:ind w:left="0"/>
        <w:jc w:val="both"/>
      </w:pPr>
      <w:r>
        <w:rPr>
          <w:rFonts w:ascii="Times New Roman"/>
          <w:b w:val="false"/>
          <w:i w:val="false"/>
          <w:color w:val="000000"/>
          <w:sz w:val="28"/>
        </w:rPr>
        <w:t xml:space="preserve">
      21. Фонд учебной литературы государственной организации высшего образования составляет не менее шестидесяти одного процента от общего библиотечного фонда государственной организации образования. </w:t>
      </w:r>
    </w:p>
    <w:bookmarkEnd w:id="48"/>
    <w:bookmarkStart w:name="z79" w:id="49"/>
    <w:p>
      <w:pPr>
        <w:spacing w:after="0"/>
        <w:ind w:left="0"/>
        <w:jc w:val="both"/>
      </w:pPr>
      <w:r>
        <w:rPr>
          <w:rFonts w:ascii="Times New Roman"/>
          <w:b w:val="false"/>
          <w:i w:val="false"/>
          <w:color w:val="000000"/>
          <w:sz w:val="28"/>
        </w:rPr>
        <w:t>
      22. Собственные издания учебной литературы, изданные в собственных типографиях, либо в сторонних издательствах включают учебные, учебно-методические комплексы.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образования и науки РК от 13.05.2021 </w:t>
      </w:r>
      <w:r>
        <w:rPr>
          <w:rFonts w:ascii="Times New Roman"/>
          <w:b w:val="false"/>
          <w:i w:val="false"/>
          <w:color w:val="000000"/>
          <w:sz w:val="28"/>
        </w:rPr>
        <w:t>№ 211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50"/>
    <w:p>
      <w:pPr>
        <w:spacing w:after="0"/>
        <w:ind w:left="0"/>
        <w:jc w:val="both"/>
      </w:pPr>
      <w:r>
        <w:rPr>
          <w:rFonts w:ascii="Times New Roman"/>
          <w:b w:val="false"/>
          <w:i w:val="false"/>
          <w:color w:val="000000"/>
          <w:sz w:val="28"/>
        </w:rPr>
        <w:t xml:space="preserve">
      23. Научный фонд библиотек включает издания монографического, научного и научно-производственного характера, охватывающих область исследований, соответствующих направлениям и специальностям подготовки специалистов. </w:t>
      </w:r>
    </w:p>
    <w:bookmarkEnd w:id="50"/>
    <w:bookmarkStart w:name="z81" w:id="51"/>
    <w:p>
      <w:pPr>
        <w:spacing w:after="0"/>
        <w:ind w:left="0"/>
        <w:jc w:val="both"/>
      </w:pPr>
      <w:r>
        <w:rPr>
          <w:rFonts w:ascii="Times New Roman"/>
          <w:b w:val="false"/>
          <w:i w:val="false"/>
          <w:color w:val="000000"/>
          <w:sz w:val="28"/>
        </w:rPr>
        <w:t>
      24. В научный фонд включаются также энциклопедии, словари, справочники, комментарии, литературные произведения, изучаемые по программе, отраслевые периодические издания, соответствующие профилям подготовки специалистов, в том числе Вестники государственных организаций образования, сборники научных трудов, международных конференций.</w:t>
      </w:r>
    </w:p>
    <w:bookmarkEnd w:id="51"/>
    <w:bookmarkStart w:name="z82" w:id="52"/>
    <w:p>
      <w:pPr>
        <w:spacing w:after="0"/>
        <w:ind w:left="0"/>
        <w:jc w:val="both"/>
      </w:pPr>
      <w:r>
        <w:rPr>
          <w:rFonts w:ascii="Times New Roman"/>
          <w:b w:val="false"/>
          <w:i w:val="false"/>
          <w:color w:val="000000"/>
          <w:sz w:val="28"/>
        </w:rPr>
        <w:t>
      25. Литература для саморазвития личности включает научно-популярные издания и художественную литературу, предназначенную для развития культурных и духовных потребностей обучающихся.</w:t>
      </w:r>
    </w:p>
    <w:bookmarkEnd w:id="52"/>
    <w:bookmarkStart w:name="z83" w:id="53"/>
    <w:p>
      <w:pPr>
        <w:spacing w:after="0"/>
        <w:ind w:left="0"/>
        <w:jc w:val="both"/>
      </w:pPr>
      <w:r>
        <w:rPr>
          <w:rFonts w:ascii="Times New Roman"/>
          <w:b w:val="false"/>
          <w:i w:val="false"/>
          <w:color w:val="000000"/>
          <w:sz w:val="28"/>
        </w:rPr>
        <w:t xml:space="preserve">
      26. В фонде библиотеки государственных организаций образования с наибольшей полнотой представляется национальная печатная продукция. </w:t>
      </w:r>
    </w:p>
    <w:bookmarkEnd w:id="53"/>
    <w:bookmarkStart w:name="z84" w:id="54"/>
    <w:p>
      <w:pPr>
        <w:spacing w:after="0"/>
        <w:ind w:left="0"/>
        <w:jc w:val="both"/>
      </w:pPr>
      <w:r>
        <w:rPr>
          <w:rFonts w:ascii="Times New Roman"/>
          <w:b w:val="false"/>
          <w:i w:val="false"/>
          <w:color w:val="000000"/>
          <w:sz w:val="28"/>
        </w:rPr>
        <w:t>
      27. В государственных общеобразовательных школах обеспечение всех учащихся, независимо от социального статуса бесплатными учебниками, учебно-методическими комплексами в объеме, прогнозируемом органами образования на учебный год, осуществляется за счет средств местных и республиканского бюджетов.</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образования и науки РК от 13.05.2021 </w:t>
      </w:r>
      <w:r>
        <w:rPr>
          <w:rFonts w:ascii="Times New Roman"/>
          <w:b w:val="false"/>
          <w:i w:val="false"/>
          <w:color w:val="000000"/>
          <w:sz w:val="28"/>
        </w:rPr>
        <w:t>№ 211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Исключен приказом Министра образования и науки РК от 13.05.2021 </w:t>
      </w:r>
      <w:r>
        <w:rPr>
          <w:rFonts w:ascii="Times New Roman"/>
          <w:b w:val="false"/>
          <w:i w:val="false"/>
          <w:color w:val="000000"/>
          <w:sz w:val="28"/>
        </w:rPr>
        <w:t>№ 211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55"/>
    <w:p>
      <w:pPr>
        <w:spacing w:after="0"/>
        <w:ind w:left="0"/>
        <w:jc w:val="both"/>
      </w:pPr>
      <w:r>
        <w:rPr>
          <w:rFonts w:ascii="Times New Roman"/>
          <w:b w:val="false"/>
          <w:i w:val="false"/>
          <w:color w:val="000000"/>
          <w:sz w:val="28"/>
        </w:rPr>
        <w:t xml:space="preserve">
      29. Потребность в обеспечении на следующий учебный год учебниками и учебно-методическими комплексами, в том числе цифровыми учебниками прогнозного количества учащихся и воспитанников государственных общеобразовательных школ, специальных школ и специальных классов для детей с ограниченными возможностями в развитии при общеобразовательных школах через фонды библиотек по количеству экземпляров, наименованиям, классам и языкам обучения определяется до 30 сентября местными исполнительными органами. </w:t>
      </w:r>
    </w:p>
    <w:bookmarkEnd w:id="55"/>
    <w:p>
      <w:pPr>
        <w:spacing w:after="0"/>
        <w:ind w:left="0"/>
        <w:jc w:val="both"/>
      </w:pPr>
      <w:r>
        <w:rPr>
          <w:rFonts w:ascii="Times New Roman"/>
          <w:b w:val="false"/>
          <w:i w:val="false"/>
          <w:color w:val="000000"/>
          <w:sz w:val="28"/>
        </w:rPr>
        <w:t>
      Потребность в обеспечении учебниками и учебно-методическими комплексами обучающихся и воспитанников республиканских государственных общеобразовательных школ, а также соотечественников, обучающихся в зарубежных школах в соответствии с международными соглашениями, определяется Министерством.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образования и науки РК от 13.05.2021 </w:t>
      </w:r>
      <w:r>
        <w:rPr>
          <w:rFonts w:ascii="Times New Roman"/>
          <w:b w:val="false"/>
          <w:i w:val="false"/>
          <w:color w:val="000000"/>
          <w:sz w:val="28"/>
        </w:rPr>
        <w:t>№ 211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56"/>
    <w:p>
      <w:pPr>
        <w:spacing w:after="0"/>
        <w:ind w:left="0"/>
        <w:jc w:val="both"/>
      </w:pPr>
      <w:r>
        <w:rPr>
          <w:rFonts w:ascii="Times New Roman"/>
          <w:b w:val="false"/>
          <w:i w:val="false"/>
          <w:color w:val="000000"/>
          <w:sz w:val="28"/>
        </w:rPr>
        <w:t xml:space="preserve">
      30. Объем новых поступлений в библиотеках государственных организаций образования обуславливается следующими нормативами: </w:t>
      </w:r>
    </w:p>
    <w:bookmarkEnd w:id="56"/>
    <w:p>
      <w:pPr>
        <w:spacing w:after="0"/>
        <w:ind w:left="0"/>
        <w:jc w:val="both"/>
      </w:pPr>
      <w:r>
        <w:rPr>
          <w:rFonts w:ascii="Times New Roman"/>
          <w:b w:val="false"/>
          <w:i w:val="false"/>
          <w:color w:val="000000"/>
          <w:sz w:val="28"/>
        </w:rPr>
        <w:t xml:space="preserve">
      1) для библиотеки государственной общеобразовательной школы: </w:t>
      </w:r>
    </w:p>
    <w:p>
      <w:pPr>
        <w:spacing w:after="0"/>
        <w:ind w:left="0"/>
        <w:jc w:val="both"/>
      </w:pPr>
      <w:r>
        <w:rPr>
          <w:rFonts w:ascii="Times New Roman"/>
          <w:b w:val="false"/>
          <w:i w:val="false"/>
          <w:color w:val="000000"/>
          <w:sz w:val="28"/>
        </w:rPr>
        <w:t>
      не менее трех процентов от всего имеющегося единого библиотечного фонда ежегодно;</w:t>
      </w:r>
    </w:p>
    <w:p>
      <w:pPr>
        <w:spacing w:after="0"/>
        <w:ind w:left="0"/>
        <w:jc w:val="both"/>
      </w:pPr>
      <w:r>
        <w:rPr>
          <w:rFonts w:ascii="Times New Roman"/>
          <w:b w:val="false"/>
          <w:i w:val="false"/>
          <w:color w:val="000000"/>
          <w:sz w:val="28"/>
        </w:rPr>
        <w:t>
      не менее двадцати пяти процентов от всего учебного библиотечного фонда за последние пять-десять лет;</w:t>
      </w:r>
    </w:p>
    <w:p>
      <w:pPr>
        <w:spacing w:after="0"/>
        <w:ind w:left="0"/>
        <w:jc w:val="both"/>
      </w:pPr>
      <w:r>
        <w:rPr>
          <w:rFonts w:ascii="Times New Roman"/>
          <w:b w:val="false"/>
          <w:i w:val="false"/>
          <w:color w:val="000000"/>
          <w:sz w:val="28"/>
        </w:rPr>
        <w:t>
      2) для библиотеки государственной организации технического и профессионального, послесреднего образования:</w:t>
      </w:r>
    </w:p>
    <w:p>
      <w:pPr>
        <w:spacing w:after="0"/>
        <w:ind w:left="0"/>
        <w:jc w:val="both"/>
      </w:pPr>
      <w:r>
        <w:rPr>
          <w:rFonts w:ascii="Times New Roman"/>
          <w:b w:val="false"/>
          <w:i w:val="false"/>
          <w:color w:val="000000"/>
          <w:sz w:val="28"/>
        </w:rPr>
        <w:t>
      не менее трех–пяти процентов от всего имеющегося единого библиотечного фонда ежегодно;</w:t>
      </w:r>
    </w:p>
    <w:p>
      <w:pPr>
        <w:spacing w:after="0"/>
        <w:ind w:left="0"/>
        <w:jc w:val="both"/>
      </w:pPr>
      <w:r>
        <w:rPr>
          <w:rFonts w:ascii="Times New Roman"/>
          <w:b w:val="false"/>
          <w:i w:val="false"/>
          <w:color w:val="000000"/>
          <w:sz w:val="28"/>
        </w:rPr>
        <w:t>
      не менее двадцати пяти процентов от всего единого библиотечного фонда за последние пять-десять лет;</w:t>
      </w:r>
    </w:p>
    <w:p>
      <w:pPr>
        <w:spacing w:after="0"/>
        <w:ind w:left="0"/>
        <w:jc w:val="both"/>
      </w:pPr>
      <w:r>
        <w:rPr>
          <w:rFonts w:ascii="Times New Roman"/>
          <w:b w:val="false"/>
          <w:i w:val="false"/>
          <w:color w:val="000000"/>
          <w:sz w:val="28"/>
        </w:rPr>
        <w:t>
      3) для библиотеки государственной организации высшего образования:</w:t>
      </w:r>
    </w:p>
    <w:p>
      <w:pPr>
        <w:spacing w:after="0"/>
        <w:ind w:left="0"/>
        <w:jc w:val="both"/>
      </w:pPr>
      <w:r>
        <w:rPr>
          <w:rFonts w:ascii="Times New Roman"/>
          <w:b w:val="false"/>
          <w:i w:val="false"/>
          <w:color w:val="000000"/>
          <w:sz w:val="28"/>
        </w:rPr>
        <w:t>
      не менее трех–пяти процентов от всего имеющегося единого библиотечного фонда ежегодно;</w:t>
      </w:r>
    </w:p>
    <w:p>
      <w:pPr>
        <w:spacing w:after="0"/>
        <w:ind w:left="0"/>
        <w:jc w:val="both"/>
      </w:pPr>
      <w:r>
        <w:rPr>
          <w:rFonts w:ascii="Times New Roman"/>
          <w:b w:val="false"/>
          <w:i w:val="false"/>
          <w:color w:val="000000"/>
          <w:sz w:val="28"/>
        </w:rPr>
        <w:t>
      не менее двадцати пяти процентов от всего единого библиотечного фонда за последние пять-десять лет.</w:t>
      </w:r>
    </w:p>
    <w:bookmarkStart w:name="z99" w:id="57"/>
    <w:p>
      <w:pPr>
        <w:spacing w:after="0"/>
        <w:ind w:left="0"/>
        <w:jc w:val="both"/>
      </w:pPr>
      <w:r>
        <w:rPr>
          <w:rFonts w:ascii="Times New Roman"/>
          <w:b w:val="false"/>
          <w:i w:val="false"/>
          <w:color w:val="000000"/>
          <w:sz w:val="28"/>
        </w:rPr>
        <w:t>
      31. Учебные издания и документы приобретаются по письменной заявке структурных подразделений государственных организации образования, а также на основе предварительного заказа, который составляется путем просмотра и отбора по библиографическим источникам информации, с указанием названия дисциплины и количества обучающихся, изучающих ее. Библиотека корректирует экземплярность заказываемого издания, исходя из обеспеченности предмета.</w:t>
      </w:r>
    </w:p>
    <w:bookmarkEnd w:id="57"/>
    <w:bookmarkStart w:name="z213" w:id="58"/>
    <w:p>
      <w:pPr>
        <w:spacing w:after="0"/>
        <w:ind w:left="0"/>
        <w:jc w:val="both"/>
      </w:pPr>
      <w:r>
        <w:rPr>
          <w:rFonts w:ascii="Times New Roman"/>
          <w:b w:val="false"/>
          <w:i w:val="false"/>
          <w:color w:val="000000"/>
          <w:sz w:val="28"/>
        </w:rPr>
        <w:t>
      Библиотеки государственных общеобразовательных школ:</w:t>
      </w:r>
    </w:p>
    <w:bookmarkEnd w:id="58"/>
    <w:bookmarkStart w:name="z214" w:id="59"/>
    <w:p>
      <w:pPr>
        <w:spacing w:after="0"/>
        <w:ind w:left="0"/>
        <w:jc w:val="both"/>
      </w:pPr>
      <w:r>
        <w:rPr>
          <w:rFonts w:ascii="Times New Roman"/>
          <w:b w:val="false"/>
          <w:i w:val="false"/>
          <w:color w:val="000000"/>
          <w:sz w:val="28"/>
        </w:rPr>
        <w:t>
      1) ежегодно до 25 мая проводят инвентаризацию учебного фонда на предмет достаточности количества учебников и учебно-методических комплексов на контингент обучающихся;</w:t>
      </w:r>
    </w:p>
    <w:bookmarkEnd w:id="59"/>
    <w:bookmarkStart w:name="z215" w:id="60"/>
    <w:p>
      <w:pPr>
        <w:spacing w:after="0"/>
        <w:ind w:left="0"/>
        <w:jc w:val="both"/>
      </w:pPr>
      <w:r>
        <w:rPr>
          <w:rFonts w:ascii="Times New Roman"/>
          <w:b w:val="false"/>
          <w:i w:val="false"/>
          <w:color w:val="000000"/>
          <w:sz w:val="28"/>
        </w:rPr>
        <w:t>
      2) до 10 апреля на основании Национальной образовательной базы данных заполняют заявки на приобретение учебников и учебно-методических комплексов, в том числе цифровых учебников, на основании решений методических объединений общеобразовательных школ или выбора педагогов общеобразовательных школ.</w:t>
      </w:r>
    </w:p>
    <w:bookmarkEnd w:id="60"/>
    <w:bookmarkStart w:name="z216" w:id="61"/>
    <w:p>
      <w:pPr>
        <w:spacing w:after="0"/>
        <w:ind w:left="0"/>
        <w:jc w:val="both"/>
      </w:pPr>
      <w:r>
        <w:rPr>
          <w:rFonts w:ascii="Times New Roman"/>
          <w:b w:val="false"/>
          <w:i w:val="false"/>
          <w:color w:val="000000"/>
          <w:sz w:val="28"/>
        </w:rPr>
        <w:t>
      До 5 апреля методические объединения общеобразовательных школ или педагоги общеобразовательных школ, осуществляют выбор учебников и учебно-методических комплексов на предстоящий учебный год.</w:t>
      </w:r>
    </w:p>
    <w:bookmarkEnd w:id="61"/>
    <w:bookmarkStart w:name="z217" w:id="62"/>
    <w:p>
      <w:pPr>
        <w:spacing w:after="0"/>
        <w:ind w:left="0"/>
        <w:jc w:val="both"/>
      </w:pPr>
      <w:r>
        <w:rPr>
          <w:rFonts w:ascii="Times New Roman"/>
          <w:b w:val="false"/>
          <w:i w:val="false"/>
          <w:color w:val="000000"/>
          <w:sz w:val="28"/>
        </w:rPr>
        <w:t>
      Местные исполнительные органы при необходимости проводят перераспределение учебников и учебно-методических комплексов между государственными организациями образования внутри района, города, области.</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образования и науки РК от 13.05.2021 </w:t>
      </w:r>
      <w:r>
        <w:rPr>
          <w:rFonts w:ascii="Times New Roman"/>
          <w:b w:val="false"/>
          <w:i w:val="false"/>
          <w:color w:val="000000"/>
          <w:sz w:val="28"/>
        </w:rPr>
        <w:t>№ 211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63"/>
    <w:p>
      <w:pPr>
        <w:spacing w:after="0"/>
        <w:ind w:left="0"/>
        <w:jc w:val="both"/>
      </w:pPr>
      <w:r>
        <w:rPr>
          <w:rFonts w:ascii="Times New Roman"/>
          <w:b w:val="false"/>
          <w:i w:val="false"/>
          <w:color w:val="000000"/>
          <w:sz w:val="28"/>
        </w:rPr>
        <w:t xml:space="preserve">
      32. Учебный фонд библиотек государственных организаций образования состоит из учебных изданий, имеющих гриф "Разрешено Министерством образования и науки Республики Казахстан". </w:t>
      </w:r>
    </w:p>
    <w:bookmarkEnd w:id="63"/>
    <w:bookmarkStart w:name="z101" w:id="64"/>
    <w:p>
      <w:pPr>
        <w:spacing w:after="0"/>
        <w:ind w:left="0"/>
        <w:jc w:val="both"/>
      </w:pPr>
      <w:r>
        <w:rPr>
          <w:rFonts w:ascii="Times New Roman"/>
          <w:b w:val="false"/>
          <w:i w:val="false"/>
          <w:color w:val="000000"/>
          <w:sz w:val="28"/>
        </w:rPr>
        <w:t>
      33. Учебные издания приобретаются дифференцированно, исходя из обеспечения каждого обучающегося по всем циклам дисциплин образовательных программ и утвержденных Государственным общеобязательным стандартом образования Республики Казахстан соответствующего уровня.</w:t>
      </w:r>
    </w:p>
    <w:bookmarkEnd w:id="64"/>
    <w:bookmarkStart w:name="z102" w:id="65"/>
    <w:p>
      <w:pPr>
        <w:spacing w:after="0"/>
        <w:ind w:left="0"/>
        <w:jc w:val="both"/>
      </w:pPr>
      <w:r>
        <w:rPr>
          <w:rFonts w:ascii="Times New Roman"/>
          <w:b w:val="false"/>
          <w:i w:val="false"/>
          <w:color w:val="000000"/>
          <w:sz w:val="28"/>
        </w:rPr>
        <w:t>
      34. Учебные издания для специальных школ и специальных классов для детей с особыми образовательными потребностями при государственных общеобразовательных школах приобретаются дифференцированно в зависимости от вида государственных специальных организаций образования (школ) по всем циклам дисциплин образовательных и специальных программ и утвержденных Государственным общеобязательным стандартом образования Республики Казахстан соответствующего уровня.</w:t>
      </w:r>
    </w:p>
    <w:bookmarkEnd w:id="65"/>
    <w:bookmarkStart w:name="z103" w:id="66"/>
    <w:p>
      <w:pPr>
        <w:spacing w:after="0"/>
        <w:ind w:left="0"/>
        <w:jc w:val="both"/>
      </w:pPr>
      <w:r>
        <w:rPr>
          <w:rFonts w:ascii="Times New Roman"/>
          <w:b w:val="false"/>
          <w:i w:val="false"/>
          <w:color w:val="000000"/>
          <w:sz w:val="28"/>
        </w:rPr>
        <w:t>
      35. Научные издания и другие виды документов приобретаются из принципа удовлетворения читательских запросов в читальных залах, на абонементе, пунктах выдачи в учебных корпусах.</w:t>
      </w:r>
    </w:p>
    <w:bookmarkEnd w:id="66"/>
    <w:bookmarkStart w:name="z104" w:id="67"/>
    <w:p>
      <w:pPr>
        <w:spacing w:after="0"/>
        <w:ind w:left="0"/>
        <w:jc w:val="both"/>
      </w:pPr>
      <w:r>
        <w:rPr>
          <w:rFonts w:ascii="Times New Roman"/>
          <w:b w:val="false"/>
          <w:i w:val="false"/>
          <w:color w:val="000000"/>
          <w:sz w:val="28"/>
        </w:rPr>
        <w:t xml:space="preserve">
      36. Ежегодная подписка на периодические издания определяется из расчета потребностей каждой отдельной библиотеки государственной организации образования, но не менее пятнадцати-двадцати пяти наименований. Количество наименований периодических изданий, предназначенных для обучающихся соответствует их информационным потребностям. </w:t>
      </w:r>
    </w:p>
    <w:bookmarkEnd w:id="67"/>
    <w:bookmarkStart w:name="z105" w:id="68"/>
    <w:p>
      <w:pPr>
        <w:spacing w:after="0"/>
        <w:ind w:left="0"/>
        <w:jc w:val="both"/>
      </w:pPr>
      <w:r>
        <w:rPr>
          <w:rFonts w:ascii="Times New Roman"/>
          <w:b w:val="false"/>
          <w:i w:val="false"/>
          <w:color w:val="000000"/>
          <w:sz w:val="28"/>
        </w:rPr>
        <w:t>
      37. Все учебники, учебно-методические комплексы преподавателей, научные труды, издаваемые в редакционно-издательском отделе организаций высшего и послевузовского образования, передаются в обязательном порядке бесплатно в количестве не менее десяти экземпляров в библиотеку конкретной организации высшего и послевузовского образования.</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Министра образования и науки РК от 13.05.2021 </w:t>
      </w:r>
      <w:r>
        <w:rPr>
          <w:rFonts w:ascii="Times New Roman"/>
          <w:b w:val="false"/>
          <w:i w:val="false"/>
          <w:color w:val="000000"/>
          <w:sz w:val="28"/>
        </w:rPr>
        <w:t>№ 211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69"/>
    <w:p>
      <w:pPr>
        <w:spacing w:after="0"/>
        <w:ind w:left="0"/>
        <w:jc w:val="both"/>
      </w:pPr>
      <w:r>
        <w:rPr>
          <w:rFonts w:ascii="Times New Roman"/>
          <w:b w:val="false"/>
          <w:i w:val="false"/>
          <w:color w:val="000000"/>
          <w:sz w:val="28"/>
        </w:rPr>
        <w:t xml:space="preserve">
      38. Библиотеки организаций образования для обеспечения учебного процесса приобретают необходимое количество экземпляров одного названия учебной литературы по профилю обучения. </w:t>
      </w:r>
    </w:p>
    <w:bookmarkEnd w:id="69"/>
    <w:bookmarkStart w:name="z219" w:id="70"/>
    <w:p>
      <w:pPr>
        <w:spacing w:after="0"/>
        <w:ind w:left="0"/>
        <w:jc w:val="both"/>
      </w:pPr>
      <w:r>
        <w:rPr>
          <w:rFonts w:ascii="Times New Roman"/>
          <w:b w:val="false"/>
          <w:i w:val="false"/>
          <w:color w:val="000000"/>
          <w:sz w:val="28"/>
        </w:rPr>
        <w:t xml:space="preserve">
      Государственные общеобразовательные школы приобретают учебники, а также учебные и методические издания, сопровождающие учебник в форме методического руководства, рабочей тетради, хрестоматии, сборника диктантов, сборника задач и упражнений, картографического атласа, соответствующие Государственному общеобязательному стандарту образования, типовым учебным программам и Требованиям к структуре и содержанию учебников для организаций среднего образования и учебно-методических комплексов для дошкольных организаций, организаций среднего образования разработанного согласно </w:t>
      </w:r>
      <w:r>
        <w:rPr>
          <w:rFonts w:ascii="Times New Roman"/>
          <w:b w:val="false"/>
          <w:i w:val="false"/>
          <w:color w:val="000000"/>
          <w:sz w:val="28"/>
        </w:rPr>
        <w:t>подпункту 50)</w:t>
      </w:r>
      <w:r>
        <w:rPr>
          <w:rFonts w:ascii="Times New Roman"/>
          <w:b w:val="false"/>
          <w:i w:val="false"/>
          <w:color w:val="000000"/>
          <w:sz w:val="28"/>
        </w:rPr>
        <w:t xml:space="preserve"> статьи 5 Закона Республики Казахстан "Об образовании".</w:t>
      </w:r>
    </w:p>
    <w:bookmarkEnd w:id="70"/>
    <w:bookmarkStart w:name="z220" w:id="71"/>
    <w:p>
      <w:pPr>
        <w:spacing w:after="0"/>
        <w:ind w:left="0"/>
        <w:jc w:val="both"/>
      </w:pPr>
      <w:r>
        <w:rPr>
          <w:rFonts w:ascii="Times New Roman"/>
          <w:b w:val="false"/>
          <w:i w:val="false"/>
          <w:color w:val="000000"/>
          <w:sz w:val="28"/>
        </w:rPr>
        <w:t>
      Перечень приобретаемой необходимой отечественной, мировой художественной, научной, научно-публицистической, научно-фантастической, документальной, исторической литературы библиотеками организаций образования определяется на основании заявок педагогов, методических объединений организаций образования.</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Министра образования и науки РК от 13.05.2021 </w:t>
      </w:r>
      <w:r>
        <w:rPr>
          <w:rFonts w:ascii="Times New Roman"/>
          <w:b w:val="false"/>
          <w:i w:val="false"/>
          <w:color w:val="000000"/>
          <w:sz w:val="28"/>
        </w:rPr>
        <w:t>№ 211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просвещения РК от 07.08.2023 </w:t>
      </w:r>
      <w:r>
        <w:rPr>
          <w:rFonts w:ascii="Times New Roman"/>
          <w:b w:val="false"/>
          <w:i w:val="false"/>
          <w:color w:val="000000"/>
          <w:sz w:val="28"/>
        </w:rPr>
        <w:t>№ 250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15" w:id="72"/>
    <w:p>
      <w:pPr>
        <w:spacing w:after="0"/>
        <w:ind w:left="0"/>
        <w:jc w:val="both"/>
      </w:pPr>
      <w:r>
        <w:rPr>
          <w:rFonts w:ascii="Times New Roman"/>
          <w:b w:val="false"/>
          <w:i w:val="false"/>
          <w:color w:val="000000"/>
          <w:sz w:val="28"/>
        </w:rPr>
        <w:t xml:space="preserve">
      39. Учету подлежат все документы постоянного, длительного, временного хранения, поступающие в фонд библиотеки и выбывающие из фонда библиотеки, независимо от вида носителя информации и сроков хранения. </w:t>
      </w:r>
    </w:p>
    <w:bookmarkEnd w:id="72"/>
    <w:bookmarkStart w:name="z116" w:id="73"/>
    <w:p>
      <w:pPr>
        <w:spacing w:after="0"/>
        <w:ind w:left="0"/>
        <w:jc w:val="both"/>
      </w:pPr>
      <w:r>
        <w:rPr>
          <w:rFonts w:ascii="Times New Roman"/>
          <w:b w:val="false"/>
          <w:i w:val="false"/>
          <w:color w:val="000000"/>
          <w:sz w:val="28"/>
        </w:rPr>
        <w:t>
      40. Документы поступают в библиотеку и включаются в библиотечный фонд в результате покупки, подписки, обмена, дарения, в библиотеках государственных организаций высшего и послевузовского образования - поставки обязательного экземпляра изданий издательскими центрами данного вуза.</w:t>
      </w:r>
    </w:p>
    <w:bookmarkEnd w:id="73"/>
    <w:bookmarkStart w:name="z117" w:id="74"/>
    <w:p>
      <w:pPr>
        <w:spacing w:after="0"/>
        <w:ind w:left="0"/>
        <w:jc w:val="both"/>
      </w:pPr>
      <w:r>
        <w:rPr>
          <w:rFonts w:ascii="Times New Roman"/>
          <w:b w:val="false"/>
          <w:i w:val="false"/>
          <w:color w:val="000000"/>
          <w:sz w:val="28"/>
        </w:rPr>
        <w:t xml:space="preserve">
      41. Учет поступления документов в библиотечный фонд осуществляется дифференцированно, путем их подразделения на документы постоянного, длительного и временного хранения. </w:t>
      </w:r>
    </w:p>
    <w:bookmarkEnd w:id="74"/>
    <w:bookmarkStart w:name="z118" w:id="75"/>
    <w:p>
      <w:pPr>
        <w:spacing w:after="0"/>
        <w:ind w:left="0"/>
        <w:jc w:val="both"/>
      </w:pPr>
      <w:r>
        <w:rPr>
          <w:rFonts w:ascii="Times New Roman"/>
          <w:b w:val="false"/>
          <w:i w:val="false"/>
          <w:color w:val="000000"/>
          <w:sz w:val="28"/>
        </w:rPr>
        <w:t xml:space="preserve">
      42. Не подлежат учету и не включаются в фонд, предназначенный для удовлетворения запросов пользователей библиотеки, материалы служебного назначения: инструкции, программные продукты, необходимые для работы библиотекарей и программистов, материалы, приобретенные для оформления библиотеки, других подсобных работ, не связанных с комплектованием библиотечного фонда. </w:t>
      </w:r>
    </w:p>
    <w:bookmarkEnd w:id="75"/>
    <w:bookmarkStart w:name="z119" w:id="76"/>
    <w:p>
      <w:pPr>
        <w:spacing w:after="0"/>
        <w:ind w:left="0"/>
        <w:jc w:val="both"/>
      </w:pPr>
      <w:r>
        <w:rPr>
          <w:rFonts w:ascii="Times New Roman"/>
          <w:b w:val="false"/>
          <w:i w:val="false"/>
          <w:color w:val="000000"/>
          <w:sz w:val="28"/>
        </w:rPr>
        <w:t>
      43. Исключение составляют такие документы, как таблицы "Библиотечно-библиографическая классификация", "Универсальная десятичная классификация", "Библиотека и закон", авторские таблицы.</w:t>
      </w:r>
    </w:p>
    <w:bookmarkEnd w:id="76"/>
    <w:bookmarkStart w:name="z120" w:id="77"/>
    <w:p>
      <w:pPr>
        <w:spacing w:after="0"/>
        <w:ind w:left="0"/>
        <w:jc w:val="both"/>
      </w:pPr>
      <w:r>
        <w:rPr>
          <w:rFonts w:ascii="Times New Roman"/>
          <w:b w:val="false"/>
          <w:i w:val="false"/>
          <w:color w:val="000000"/>
          <w:sz w:val="28"/>
        </w:rPr>
        <w:t xml:space="preserve">
      44. Формой суммарного учета является книга, листы суммарного учета библиотечного фонда в традиционном или машиночитаемом виде. Единицей записи в Книге суммарного учета библиотечного фонда является каждая партия, поступившая или выбывшая из фонда по одному сопроводительному документу: </w:t>
      </w:r>
    </w:p>
    <w:bookmarkEnd w:id="77"/>
    <w:p>
      <w:pPr>
        <w:spacing w:after="0"/>
        <w:ind w:left="0"/>
        <w:jc w:val="both"/>
      </w:pPr>
      <w:r>
        <w:rPr>
          <w:rFonts w:ascii="Times New Roman"/>
          <w:b w:val="false"/>
          <w:i w:val="false"/>
          <w:color w:val="000000"/>
          <w:sz w:val="28"/>
        </w:rPr>
        <w:t>
      1) счету-фактуре;</w:t>
      </w:r>
    </w:p>
    <w:p>
      <w:pPr>
        <w:spacing w:after="0"/>
        <w:ind w:left="0"/>
        <w:jc w:val="both"/>
      </w:pPr>
      <w:r>
        <w:rPr>
          <w:rFonts w:ascii="Times New Roman"/>
          <w:b w:val="false"/>
          <w:i w:val="false"/>
          <w:color w:val="000000"/>
          <w:sz w:val="28"/>
        </w:rPr>
        <w:t>
      2) накладной;</w:t>
      </w:r>
    </w:p>
    <w:p>
      <w:pPr>
        <w:spacing w:after="0"/>
        <w:ind w:left="0"/>
        <w:jc w:val="both"/>
      </w:pPr>
      <w:r>
        <w:rPr>
          <w:rFonts w:ascii="Times New Roman"/>
          <w:b w:val="false"/>
          <w:i w:val="false"/>
          <w:color w:val="000000"/>
          <w:sz w:val="28"/>
        </w:rPr>
        <w:t>
      3) акту.</w:t>
      </w:r>
    </w:p>
    <w:bookmarkStart w:name="z124" w:id="78"/>
    <w:p>
      <w:pPr>
        <w:spacing w:after="0"/>
        <w:ind w:left="0"/>
        <w:jc w:val="both"/>
      </w:pPr>
      <w:r>
        <w:rPr>
          <w:rFonts w:ascii="Times New Roman"/>
          <w:b w:val="false"/>
          <w:i w:val="false"/>
          <w:color w:val="000000"/>
          <w:sz w:val="28"/>
        </w:rPr>
        <w:t>
      45. Независимо от характера материального носителя учетной формы, сведения о движении фонда фиксируются в трех частях "Книги суммарного учета библиотечного фонда" или другой форме суммарного учета:</w:t>
      </w:r>
    </w:p>
    <w:bookmarkEnd w:id="78"/>
    <w:p>
      <w:pPr>
        <w:spacing w:after="0"/>
        <w:ind w:left="0"/>
        <w:jc w:val="both"/>
      </w:pPr>
      <w:r>
        <w:rPr>
          <w:rFonts w:ascii="Times New Roman"/>
          <w:b w:val="false"/>
          <w:i w:val="false"/>
          <w:color w:val="000000"/>
          <w:sz w:val="28"/>
        </w:rPr>
        <w:t>
      1) часть первая – "Поступление в фонд";</w:t>
      </w:r>
    </w:p>
    <w:p>
      <w:pPr>
        <w:spacing w:after="0"/>
        <w:ind w:left="0"/>
        <w:jc w:val="both"/>
      </w:pPr>
      <w:r>
        <w:rPr>
          <w:rFonts w:ascii="Times New Roman"/>
          <w:b w:val="false"/>
          <w:i w:val="false"/>
          <w:color w:val="000000"/>
          <w:sz w:val="28"/>
        </w:rPr>
        <w:t>
      2) часть вторая – "Выбытие из фонда";</w:t>
      </w:r>
    </w:p>
    <w:p>
      <w:pPr>
        <w:spacing w:after="0"/>
        <w:ind w:left="0"/>
        <w:jc w:val="both"/>
      </w:pPr>
      <w:r>
        <w:rPr>
          <w:rFonts w:ascii="Times New Roman"/>
          <w:b w:val="false"/>
          <w:i w:val="false"/>
          <w:color w:val="000000"/>
          <w:sz w:val="28"/>
        </w:rPr>
        <w:t xml:space="preserve">
      3) часть третья – "Итоги движения фонда". </w:t>
      </w:r>
    </w:p>
    <w:bookmarkStart w:name="z128" w:id="79"/>
    <w:p>
      <w:pPr>
        <w:spacing w:after="0"/>
        <w:ind w:left="0"/>
        <w:jc w:val="both"/>
      </w:pPr>
      <w:r>
        <w:rPr>
          <w:rFonts w:ascii="Times New Roman"/>
          <w:b w:val="false"/>
          <w:i w:val="false"/>
          <w:color w:val="000000"/>
          <w:sz w:val="28"/>
        </w:rPr>
        <w:t xml:space="preserve">
      46. Набор показателей, отражающих распределение документов по видам, содержанию и языкам, идентичен во всех трех частях Книги суммарного учета библиотечного фонда или другой форме суммарного учета. </w:t>
      </w:r>
    </w:p>
    <w:bookmarkEnd w:id="79"/>
    <w:bookmarkStart w:name="z129" w:id="80"/>
    <w:p>
      <w:pPr>
        <w:spacing w:after="0"/>
        <w:ind w:left="0"/>
        <w:jc w:val="both"/>
      </w:pPr>
      <w:r>
        <w:rPr>
          <w:rFonts w:ascii="Times New Roman"/>
          <w:b w:val="false"/>
          <w:i w:val="false"/>
          <w:color w:val="000000"/>
          <w:sz w:val="28"/>
        </w:rPr>
        <w:t xml:space="preserve">
      47. Запись в Книге суммарного учета библиотечного фонда ведется с момента поступления в библиотеку первой партии документов. </w:t>
      </w:r>
    </w:p>
    <w:bookmarkEnd w:id="80"/>
    <w:bookmarkStart w:name="z130" w:id="81"/>
    <w:p>
      <w:pPr>
        <w:spacing w:after="0"/>
        <w:ind w:left="0"/>
        <w:jc w:val="both"/>
      </w:pPr>
      <w:r>
        <w:rPr>
          <w:rFonts w:ascii="Times New Roman"/>
          <w:b w:val="false"/>
          <w:i w:val="false"/>
          <w:color w:val="000000"/>
          <w:sz w:val="28"/>
        </w:rPr>
        <w:t xml:space="preserve">
      48. Формами индивидуального учета являются книжная (инвентарная книга), карточная (карточка учетного каталога), листовая (лист актового учета), регистрационная карточка электронных или аудиовизуальных документов. При автоматизированной технологии создаются файлы, содержащие всю необходимую информацию для формирования любой из форм индивидуального учета. </w:t>
      </w:r>
    </w:p>
    <w:bookmarkEnd w:id="81"/>
    <w:bookmarkStart w:name="z131" w:id="82"/>
    <w:p>
      <w:pPr>
        <w:spacing w:after="0"/>
        <w:ind w:left="0"/>
        <w:jc w:val="both"/>
      </w:pPr>
      <w:r>
        <w:rPr>
          <w:rFonts w:ascii="Times New Roman"/>
          <w:b w:val="false"/>
          <w:i w:val="false"/>
          <w:color w:val="000000"/>
          <w:sz w:val="28"/>
        </w:rPr>
        <w:t xml:space="preserve">
      49. Распределение документов, подлежащих постоянному или временному хранению определяется с учетом потребительской и практической значимости, востребованности сегодняшними и потенциальными читателями независимо от вида, объема, тематики документа. </w:t>
      </w:r>
    </w:p>
    <w:bookmarkEnd w:id="82"/>
    <w:bookmarkStart w:name="z132" w:id="83"/>
    <w:p>
      <w:pPr>
        <w:spacing w:after="0"/>
        <w:ind w:left="0"/>
        <w:jc w:val="both"/>
      </w:pPr>
      <w:r>
        <w:rPr>
          <w:rFonts w:ascii="Times New Roman"/>
          <w:b w:val="false"/>
          <w:i w:val="false"/>
          <w:color w:val="000000"/>
          <w:sz w:val="28"/>
        </w:rPr>
        <w:t>
      50. В библиотеках государственных общеобразовательных школ, организаций технического и профессионального, послесреднего образования суммарный и индивидуальный учет фонда ведется заведующей библиотекой (со штатом два и более человек), библиотекарем (со штатом один человек).</w:t>
      </w:r>
    </w:p>
    <w:bookmarkEnd w:id="83"/>
    <w:bookmarkStart w:name="z133" w:id="84"/>
    <w:p>
      <w:pPr>
        <w:spacing w:after="0"/>
        <w:ind w:left="0"/>
        <w:jc w:val="both"/>
      </w:pPr>
      <w:r>
        <w:rPr>
          <w:rFonts w:ascii="Times New Roman"/>
          <w:b w:val="false"/>
          <w:i w:val="false"/>
          <w:color w:val="000000"/>
          <w:sz w:val="28"/>
        </w:rPr>
        <w:t xml:space="preserve">
      51. В библиотеке государственных организаций высшего и послевузовского образования суммарный и индивидуальный учет фонда ведется структурным подразделением, занимающимся комплектованием, учетом и обработкой документов, поступающих в общий фонд библиотеки. </w:t>
      </w:r>
    </w:p>
    <w:bookmarkEnd w:id="84"/>
    <w:bookmarkStart w:name="z134" w:id="85"/>
    <w:p>
      <w:pPr>
        <w:spacing w:after="0"/>
        <w:ind w:left="0"/>
        <w:jc w:val="both"/>
      </w:pPr>
      <w:r>
        <w:rPr>
          <w:rFonts w:ascii="Times New Roman"/>
          <w:b w:val="false"/>
          <w:i w:val="false"/>
          <w:color w:val="000000"/>
          <w:sz w:val="28"/>
        </w:rPr>
        <w:t xml:space="preserve">
      52. Государственные организации образования производят списание с баланса изданий и материалов из библиотечных фондов в установленном законодательством порядке. </w:t>
      </w:r>
    </w:p>
    <w:bookmarkEnd w:id="85"/>
    <w:bookmarkStart w:name="z135" w:id="86"/>
    <w:p>
      <w:pPr>
        <w:spacing w:after="0"/>
        <w:ind w:left="0"/>
        <w:jc w:val="both"/>
      </w:pPr>
      <w:r>
        <w:rPr>
          <w:rFonts w:ascii="Times New Roman"/>
          <w:b w:val="false"/>
          <w:i w:val="false"/>
          <w:color w:val="000000"/>
          <w:sz w:val="28"/>
        </w:rPr>
        <w:t xml:space="preserve">
      53. Документы выбывают из библиотечного фонда в связи с физической утратой или частичной, либо полной утратой потребительских свойств. </w:t>
      </w:r>
    </w:p>
    <w:bookmarkEnd w:id="86"/>
    <w:bookmarkStart w:name="z136" w:id="87"/>
    <w:p>
      <w:pPr>
        <w:spacing w:after="0"/>
        <w:ind w:left="0"/>
        <w:jc w:val="both"/>
      </w:pPr>
      <w:r>
        <w:rPr>
          <w:rFonts w:ascii="Times New Roman"/>
          <w:b w:val="false"/>
          <w:i w:val="false"/>
          <w:color w:val="000000"/>
          <w:sz w:val="28"/>
        </w:rPr>
        <w:t>
      54. Выявление и отбор документов для исключения из фондов библиотек производится не реже одного раза в год, на основании планомерного изучения состава и использования фондов.</w:t>
      </w:r>
    </w:p>
    <w:bookmarkEnd w:id="87"/>
    <w:bookmarkStart w:name="z137" w:id="88"/>
    <w:p>
      <w:pPr>
        <w:spacing w:after="0"/>
        <w:ind w:left="0"/>
        <w:jc w:val="both"/>
      </w:pPr>
      <w:r>
        <w:rPr>
          <w:rFonts w:ascii="Times New Roman"/>
          <w:b w:val="false"/>
          <w:i w:val="false"/>
          <w:color w:val="000000"/>
          <w:sz w:val="28"/>
        </w:rPr>
        <w:t>
      55. Выбывающие документы исключаются из библиотечного фонда и списываются с возможностью последующей безвозмездной передачи в другие библиотеки, либо реализации.</w:t>
      </w:r>
    </w:p>
    <w:bookmarkEnd w:id="88"/>
    <w:bookmarkStart w:name="z138" w:id="89"/>
    <w:p>
      <w:pPr>
        <w:spacing w:after="0"/>
        <w:ind w:left="0"/>
        <w:jc w:val="both"/>
      </w:pPr>
      <w:r>
        <w:rPr>
          <w:rFonts w:ascii="Times New Roman"/>
          <w:b w:val="false"/>
          <w:i w:val="false"/>
          <w:color w:val="000000"/>
          <w:sz w:val="28"/>
        </w:rPr>
        <w:t>
      56. Исключение документов из библиотечного фонда допускается по следующим причинам:</w:t>
      </w:r>
    </w:p>
    <w:bookmarkEnd w:id="89"/>
    <w:p>
      <w:pPr>
        <w:spacing w:after="0"/>
        <w:ind w:left="0"/>
        <w:jc w:val="both"/>
      </w:pPr>
      <w:r>
        <w:rPr>
          <w:rFonts w:ascii="Times New Roman"/>
          <w:b w:val="false"/>
          <w:i w:val="false"/>
          <w:color w:val="000000"/>
          <w:sz w:val="28"/>
        </w:rPr>
        <w:t>
      1) непрофильность;</w:t>
      </w:r>
    </w:p>
    <w:p>
      <w:pPr>
        <w:spacing w:after="0"/>
        <w:ind w:left="0"/>
        <w:jc w:val="both"/>
      </w:pPr>
      <w:r>
        <w:rPr>
          <w:rFonts w:ascii="Times New Roman"/>
          <w:b w:val="false"/>
          <w:i w:val="false"/>
          <w:color w:val="000000"/>
          <w:sz w:val="28"/>
        </w:rPr>
        <w:t>
      2) излишняя дублетность;</w:t>
      </w:r>
    </w:p>
    <w:p>
      <w:pPr>
        <w:spacing w:after="0"/>
        <w:ind w:left="0"/>
        <w:jc w:val="both"/>
      </w:pPr>
      <w:r>
        <w:rPr>
          <w:rFonts w:ascii="Times New Roman"/>
          <w:b w:val="false"/>
          <w:i w:val="false"/>
          <w:color w:val="000000"/>
          <w:sz w:val="28"/>
        </w:rPr>
        <w:t xml:space="preserve">
      3) ветхость; </w:t>
      </w:r>
    </w:p>
    <w:p>
      <w:pPr>
        <w:spacing w:after="0"/>
        <w:ind w:left="0"/>
        <w:jc w:val="both"/>
      </w:pPr>
      <w:r>
        <w:rPr>
          <w:rFonts w:ascii="Times New Roman"/>
          <w:b w:val="false"/>
          <w:i w:val="false"/>
          <w:color w:val="000000"/>
          <w:sz w:val="28"/>
        </w:rPr>
        <w:t xml:space="preserve">
      4) дефектность; </w:t>
      </w:r>
    </w:p>
    <w:p>
      <w:pPr>
        <w:spacing w:after="0"/>
        <w:ind w:left="0"/>
        <w:jc w:val="both"/>
      </w:pPr>
      <w:r>
        <w:rPr>
          <w:rFonts w:ascii="Times New Roman"/>
          <w:b w:val="false"/>
          <w:i w:val="false"/>
          <w:color w:val="000000"/>
          <w:sz w:val="28"/>
        </w:rPr>
        <w:t>
      5) утрата;</w:t>
      </w:r>
    </w:p>
    <w:p>
      <w:pPr>
        <w:spacing w:after="0"/>
        <w:ind w:left="0"/>
        <w:jc w:val="both"/>
      </w:pPr>
      <w:r>
        <w:rPr>
          <w:rFonts w:ascii="Times New Roman"/>
          <w:b w:val="false"/>
          <w:i w:val="false"/>
          <w:color w:val="000000"/>
          <w:sz w:val="28"/>
        </w:rPr>
        <w:t>
      6) устаревшие по содержанию.</w:t>
      </w:r>
    </w:p>
    <w:bookmarkStart w:name="z145" w:id="90"/>
    <w:p>
      <w:pPr>
        <w:spacing w:after="0"/>
        <w:ind w:left="0"/>
        <w:jc w:val="both"/>
      </w:pPr>
      <w:r>
        <w:rPr>
          <w:rFonts w:ascii="Times New Roman"/>
          <w:b w:val="false"/>
          <w:i w:val="false"/>
          <w:color w:val="000000"/>
          <w:sz w:val="28"/>
        </w:rPr>
        <w:t xml:space="preserve">
      57. В библиотеках государственных общеобразовательных школ фонд школьных учебников учитывается и хранится отдельно от основного библиотечного фонда. Стоимостный учет библиотечного фонда школьных учебников ведется бухгалтерией, обслуживающей данную школу. </w:t>
      </w:r>
    </w:p>
    <w:bookmarkEnd w:id="90"/>
    <w:bookmarkStart w:name="z146" w:id="91"/>
    <w:p>
      <w:pPr>
        <w:spacing w:after="0"/>
        <w:ind w:left="0"/>
        <w:jc w:val="both"/>
      </w:pPr>
      <w:r>
        <w:rPr>
          <w:rFonts w:ascii="Times New Roman"/>
          <w:b w:val="false"/>
          <w:i w:val="false"/>
          <w:color w:val="000000"/>
          <w:sz w:val="28"/>
        </w:rPr>
        <w:t>
      58. Пришедшие в негодность учебники списываются по акту комиссией, в состав которой входят:</w:t>
      </w:r>
    </w:p>
    <w:bookmarkEnd w:id="91"/>
    <w:p>
      <w:pPr>
        <w:spacing w:after="0"/>
        <w:ind w:left="0"/>
        <w:jc w:val="both"/>
      </w:pPr>
      <w:r>
        <w:rPr>
          <w:rFonts w:ascii="Times New Roman"/>
          <w:b w:val="false"/>
          <w:i w:val="false"/>
          <w:color w:val="000000"/>
          <w:sz w:val="28"/>
        </w:rPr>
        <w:t>
      1) представители администрации государственных организаций образования;</w:t>
      </w:r>
    </w:p>
    <w:p>
      <w:pPr>
        <w:spacing w:after="0"/>
        <w:ind w:left="0"/>
        <w:jc w:val="both"/>
      </w:pPr>
      <w:r>
        <w:rPr>
          <w:rFonts w:ascii="Times New Roman"/>
          <w:b w:val="false"/>
          <w:i w:val="false"/>
          <w:color w:val="000000"/>
          <w:sz w:val="28"/>
        </w:rPr>
        <w:t xml:space="preserve">
      2) сотрудники библиотеки; </w:t>
      </w:r>
    </w:p>
    <w:p>
      <w:pPr>
        <w:spacing w:after="0"/>
        <w:ind w:left="0"/>
        <w:jc w:val="both"/>
      </w:pPr>
      <w:r>
        <w:rPr>
          <w:rFonts w:ascii="Times New Roman"/>
          <w:b w:val="false"/>
          <w:i w:val="false"/>
          <w:color w:val="000000"/>
          <w:sz w:val="28"/>
        </w:rPr>
        <w:t xml:space="preserve">
      3) бухгалтер государственной организации образования. </w:t>
      </w:r>
    </w:p>
    <w:bookmarkStart w:name="z150" w:id="92"/>
    <w:p>
      <w:pPr>
        <w:spacing w:after="0"/>
        <w:ind w:left="0"/>
        <w:jc w:val="both"/>
      </w:pPr>
      <w:r>
        <w:rPr>
          <w:rFonts w:ascii="Times New Roman"/>
          <w:b w:val="false"/>
          <w:i w:val="false"/>
          <w:color w:val="000000"/>
          <w:sz w:val="28"/>
        </w:rPr>
        <w:t>
      59. В государственных общеобразовательных школах учебники полностью исключаются из фонда библиотеки согласно циклу фондирования.</w:t>
      </w:r>
    </w:p>
    <w:bookmarkEnd w:id="92"/>
    <w:bookmarkStart w:name="z151" w:id="93"/>
    <w:p>
      <w:pPr>
        <w:spacing w:after="0"/>
        <w:ind w:left="0"/>
        <w:jc w:val="both"/>
      </w:pPr>
      <w:r>
        <w:rPr>
          <w:rFonts w:ascii="Times New Roman"/>
          <w:b w:val="false"/>
          <w:i w:val="false"/>
          <w:color w:val="000000"/>
          <w:sz w:val="28"/>
        </w:rPr>
        <w:t xml:space="preserve">
      60. Обязательной плановой проверке подлежат все виды документов, включая аудиовизуальные документы, электронные издания, которым присвоен инвентарный номер. </w:t>
      </w:r>
    </w:p>
    <w:bookmarkEnd w:id="93"/>
    <w:bookmarkStart w:name="z152" w:id="94"/>
    <w:p>
      <w:pPr>
        <w:spacing w:after="0"/>
        <w:ind w:left="0"/>
        <w:jc w:val="both"/>
      </w:pPr>
      <w:r>
        <w:rPr>
          <w:rFonts w:ascii="Times New Roman"/>
          <w:b w:val="false"/>
          <w:i w:val="false"/>
          <w:color w:val="000000"/>
          <w:sz w:val="28"/>
        </w:rPr>
        <w:t>
      61. Проверка наличия документов библиотечного фонда производится в обязательном порядке:</w:t>
      </w:r>
    </w:p>
    <w:bookmarkEnd w:id="94"/>
    <w:p>
      <w:pPr>
        <w:spacing w:after="0"/>
        <w:ind w:left="0"/>
        <w:jc w:val="both"/>
      </w:pPr>
      <w:r>
        <w:rPr>
          <w:rFonts w:ascii="Times New Roman"/>
          <w:b w:val="false"/>
          <w:i w:val="false"/>
          <w:color w:val="000000"/>
          <w:sz w:val="28"/>
        </w:rPr>
        <w:t xml:space="preserve">
      1) при смене материально-ответственного лица за сохранность фондов; </w:t>
      </w:r>
    </w:p>
    <w:p>
      <w:pPr>
        <w:spacing w:after="0"/>
        <w:ind w:left="0"/>
        <w:jc w:val="both"/>
      </w:pPr>
      <w:r>
        <w:rPr>
          <w:rFonts w:ascii="Times New Roman"/>
          <w:b w:val="false"/>
          <w:i w:val="false"/>
          <w:color w:val="000000"/>
          <w:sz w:val="28"/>
        </w:rPr>
        <w:t>
      2) при выявлении фактов хищения, злоупотребления или порчи документов;</w:t>
      </w:r>
    </w:p>
    <w:p>
      <w:pPr>
        <w:spacing w:after="0"/>
        <w:ind w:left="0"/>
        <w:jc w:val="both"/>
      </w:pPr>
      <w:r>
        <w:rPr>
          <w:rFonts w:ascii="Times New Roman"/>
          <w:b w:val="false"/>
          <w:i w:val="false"/>
          <w:color w:val="000000"/>
          <w:sz w:val="28"/>
        </w:rPr>
        <w:t>
      3) в случае стихийного бедствия, пожара или других чрезвычайных ситуаций, вызванных экстремальными условиями;</w:t>
      </w:r>
    </w:p>
    <w:p>
      <w:pPr>
        <w:spacing w:after="0"/>
        <w:ind w:left="0"/>
        <w:jc w:val="both"/>
      </w:pPr>
      <w:r>
        <w:rPr>
          <w:rFonts w:ascii="Times New Roman"/>
          <w:b w:val="false"/>
          <w:i w:val="false"/>
          <w:color w:val="000000"/>
          <w:sz w:val="28"/>
        </w:rPr>
        <w:t>
      4) при реорганизации или ликвидации библиотеки.</w:t>
      </w:r>
    </w:p>
    <w:bookmarkStart w:name="z157" w:id="95"/>
    <w:p>
      <w:pPr>
        <w:spacing w:after="0"/>
        <w:ind w:left="0"/>
        <w:jc w:val="both"/>
      </w:pPr>
      <w:r>
        <w:rPr>
          <w:rFonts w:ascii="Times New Roman"/>
          <w:b w:val="false"/>
          <w:i w:val="false"/>
          <w:color w:val="000000"/>
          <w:sz w:val="28"/>
        </w:rPr>
        <w:t>
      62. Для проведения проверок сохранности фонда руководителем государственной организации образования назначается комиссия, в состав которой входит представитель бухгалтерии.</w:t>
      </w:r>
    </w:p>
    <w:bookmarkEnd w:id="95"/>
    <w:bookmarkStart w:name="z158" w:id="96"/>
    <w:p>
      <w:pPr>
        <w:spacing w:after="0"/>
        <w:ind w:left="0"/>
        <w:jc w:val="both"/>
      </w:pPr>
      <w:r>
        <w:rPr>
          <w:rFonts w:ascii="Times New Roman"/>
          <w:b w:val="false"/>
          <w:i w:val="false"/>
          <w:color w:val="000000"/>
          <w:sz w:val="28"/>
        </w:rPr>
        <w:t xml:space="preserve">
      63. Периодичность проверки фонда зависит от статуса библиотеки; объема, назначения и структуры фонда: </w:t>
      </w:r>
    </w:p>
    <w:bookmarkEnd w:id="96"/>
    <w:p>
      <w:pPr>
        <w:spacing w:after="0"/>
        <w:ind w:left="0"/>
        <w:jc w:val="both"/>
      </w:pPr>
      <w:r>
        <w:rPr>
          <w:rFonts w:ascii="Times New Roman"/>
          <w:b w:val="false"/>
          <w:i w:val="false"/>
          <w:color w:val="000000"/>
          <w:sz w:val="28"/>
        </w:rPr>
        <w:t>
      1) наиболее ценные фонды, хранящиеся в сейфах – ежегодно;</w:t>
      </w:r>
    </w:p>
    <w:p>
      <w:pPr>
        <w:spacing w:after="0"/>
        <w:ind w:left="0"/>
        <w:jc w:val="both"/>
      </w:pPr>
      <w:r>
        <w:rPr>
          <w:rFonts w:ascii="Times New Roman"/>
          <w:b w:val="false"/>
          <w:i w:val="false"/>
          <w:color w:val="000000"/>
          <w:sz w:val="28"/>
        </w:rPr>
        <w:t>
      2) редчайшие фонды – один раз в три года;</w:t>
      </w:r>
    </w:p>
    <w:p>
      <w:pPr>
        <w:spacing w:after="0"/>
        <w:ind w:left="0"/>
        <w:jc w:val="both"/>
      </w:pPr>
      <w:r>
        <w:rPr>
          <w:rFonts w:ascii="Times New Roman"/>
          <w:b w:val="false"/>
          <w:i w:val="false"/>
          <w:color w:val="000000"/>
          <w:sz w:val="28"/>
        </w:rPr>
        <w:t xml:space="preserve">
      3) ценные фонды – один раз в пять лет; </w:t>
      </w:r>
    </w:p>
    <w:p>
      <w:pPr>
        <w:spacing w:after="0"/>
        <w:ind w:left="0"/>
        <w:jc w:val="both"/>
      </w:pPr>
      <w:r>
        <w:rPr>
          <w:rFonts w:ascii="Times New Roman"/>
          <w:b w:val="false"/>
          <w:i w:val="false"/>
          <w:color w:val="000000"/>
          <w:sz w:val="28"/>
        </w:rPr>
        <w:t xml:space="preserve">
      4) фонды библиотек до ста тысяч учетных единиц – один раз в пять лет; </w:t>
      </w:r>
    </w:p>
    <w:p>
      <w:pPr>
        <w:spacing w:after="0"/>
        <w:ind w:left="0"/>
        <w:jc w:val="both"/>
      </w:pPr>
      <w:r>
        <w:rPr>
          <w:rFonts w:ascii="Times New Roman"/>
          <w:b w:val="false"/>
          <w:i w:val="false"/>
          <w:color w:val="000000"/>
          <w:sz w:val="28"/>
        </w:rPr>
        <w:t>
      5) фонды библиотек от ста до двести тысяч учетных единиц – один раз в семь лет;</w:t>
      </w:r>
    </w:p>
    <w:p>
      <w:pPr>
        <w:spacing w:after="0"/>
        <w:ind w:left="0"/>
        <w:jc w:val="both"/>
      </w:pPr>
      <w:r>
        <w:rPr>
          <w:rFonts w:ascii="Times New Roman"/>
          <w:b w:val="false"/>
          <w:i w:val="false"/>
          <w:color w:val="000000"/>
          <w:sz w:val="28"/>
        </w:rPr>
        <w:t xml:space="preserve">
      6) фонды библиотек от двести тысяч до одного миллиона учетных единиц – один раз в десять лет; </w:t>
      </w:r>
    </w:p>
    <w:p>
      <w:pPr>
        <w:spacing w:after="0"/>
        <w:ind w:left="0"/>
        <w:jc w:val="both"/>
      </w:pPr>
      <w:r>
        <w:rPr>
          <w:rFonts w:ascii="Times New Roman"/>
          <w:b w:val="false"/>
          <w:i w:val="false"/>
          <w:color w:val="000000"/>
          <w:sz w:val="28"/>
        </w:rPr>
        <w:t xml:space="preserve">
      7) фонды библиотек свыше одного миллиона учетных единиц – поэтапно, в выборочном порядке, с завершением проверки всего фонда в течение пятнадцати лет. </w:t>
      </w:r>
    </w:p>
    <w:bookmarkStart w:name="z166" w:id="97"/>
    <w:p>
      <w:pPr>
        <w:spacing w:after="0"/>
        <w:ind w:left="0"/>
        <w:jc w:val="both"/>
      </w:pPr>
      <w:r>
        <w:rPr>
          <w:rFonts w:ascii="Times New Roman"/>
          <w:b w:val="false"/>
          <w:i w:val="false"/>
          <w:color w:val="000000"/>
          <w:sz w:val="28"/>
        </w:rPr>
        <w:t>
      64. Плановая проверка фонда библиотеки осуществляется поэтапно в соответствии с графиком проведения проверки всего фонда или его части (в том числе редких и ценных книг) с определением сроков и количества планируемого объема работы.</w:t>
      </w:r>
    </w:p>
    <w:bookmarkEnd w:id="97"/>
    <w:bookmarkStart w:name="z167" w:id="98"/>
    <w:p>
      <w:pPr>
        <w:spacing w:after="0"/>
        <w:ind w:left="0"/>
        <w:jc w:val="both"/>
      </w:pPr>
      <w:r>
        <w:rPr>
          <w:rFonts w:ascii="Times New Roman"/>
          <w:b w:val="false"/>
          <w:i w:val="false"/>
          <w:color w:val="000000"/>
          <w:sz w:val="28"/>
        </w:rPr>
        <w:t xml:space="preserve">
      65. Для электронных документов на переносимых носителях проверка осуществляется по единицам учета и хранения, а также с точки зрения сохранения изданием своей способности к функционированию. Для большинства CD-ROM применяется ручной просмотр, возможна проверка и по контрольным суммам. </w:t>
      </w:r>
    </w:p>
    <w:bookmarkEnd w:id="98"/>
    <w:bookmarkStart w:name="z168" w:id="99"/>
    <w:p>
      <w:pPr>
        <w:spacing w:after="0"/>
        <w:ind w:left="0"/>
        <w:jc w:val="both"/>
      </w:pPr>
      <w:r>
        <w:rPr>
          <w:rFonts w:ascii="Times New Roman"/>
          <w:b w:val="false"/>
          <w:i w:val="false"/>
          <w:color w:val="000000"/>
          <w:sz w:val="28"/>
        </w:rPr>
        <w:t xml:space="preserve">
      66. Проверка электронных сетевых локальных документов осуществляется по количественным показателям (количество файлов), а также по контрольным суммам, позволяющим выявить изменения в документе. </w:t>
      </w:r>
    </w:p>
    <w:bookmarkEnd w:id="99"/>
    <w:bookmarkStart w:name="z169" w:id="100"/>
    <w:p>
      <w:pPr>
        <w:spacing w:after="0"/>
        <w:ind w:left="0"/>
        <w:jc w:val="both"/>
      </w:pPr>
      <w:r>
        <w:rPr>
          <w:rFonts w:ascii="Times New Roman"/>
          <w:b w:val="false"/>
          <w:i w:val="false"/>
          <w:color w:val="000000"/>
          <w:sz w:val="28"/>
        </w:rPr>
        <w:t xml:space="preserve">
      67. Для идентификации учета применяются стандартные программы проверки, охватывающие наибольшее число видов файлов. </w:t>
      </w:r>
    </w:p>
    <w:bookmarkEnd w:id="100"/>
    <w:bookmarkStart w:name="z170" w:id="101"/>
    <w:p>
      <w:pPr>
        <w:spacing w:after="0"/>
        <w:ind w:left="0"/>
        <w:jc w:val="both"/>
      </w:pPr>
      <w:r>
        <w:rPr>
          <w:rFonts w:ascii="Times New Roman"/>
          <w:b w:val="false"/>
          <w:i w:val="false"/>
          <w:color w:val="000000"/>
          <w:sz w:val="28"/>
        </w:rPr>
        <w:t>
      68. Проверка доступности электронных сетевых удаленных документов осуществляется с адресов входа, указанных в регистре индивидуального учета.</w:t>
      </w:r>
    </w:p>
    <w:bookmarkEnd w:id="101"/>
    <w:bookmarkStart w:name="z171" w:id="102"/>
    <w:p>
      <w:pPr>
        <w:spacing w:after="0"/>
        <w:ind w:left="0"/>
        <w:jc w:val="both"/>
      </w:pPr>
      <w:r>
        <w:rPr>
          <w:rFonts w:ascii="Times New Roman"/>
          <w:b w:val="false"/>
          <w:i w:val="false"/>
          <w:color w:val="000000"/>
          <w:sz w:val="28"/>
        </w:rPr>
        <w:t>
      69. В случаях экстренной передачи проводят выборочную проверку наиболее ценных и редких изданий, дорогостоящих и дефицитных. Проверка всего библиотечного фонда или его части при смене заведующего библиотекой или структурного подразделения, имеющего библиотечные фонды (фондодержателя) приравнивается к очередной проверке. Передача оформляется актом приема-передачи.</w:t>
      </w:r>
    </w:p>
    <w:bookmarkEnd w:id="102"/>
    <w:bookmarkStart w:name="z172" w:id="103"/>
    <w:p>
      <w:pPr>
        <w:spacing w:after="0"/>
        <w:ind w:left="0"/>
        <w:jc w:val="both"/>
      </w:pPr>
      <w:r>
        <w:rPr>
          <w:rFonts w:ascii="Times New Roman"/>
          <w:b w:val="false"/>
          <w:i w:val="false"/>
          <w:color w:val="000000"/>
          <w:sz w:val="28"/>
        </w:rPr>
        <w:t>
      70. Проверка всего фонда или его части завершается составлением акта о результатах проведения проверки, наличия документов библиотечного фонда и приложением к нему списка документов, отсутствующих по неустановленной причине.</w:t>
      </w:r>
    </w:p>
    <w:bookmarkEnd w:id="103"/>
    <w:bookmarkStart w:name="z173" w:id="104"/>
    <w:p>
      <w:pPr>
        <w:spacing w:after="0"/>
        <w:ind w:left="0"/>
        <w:jc w:val="both"/>
      </w:pPr>
      <w:r>
        <w:rPr>
          <w:rFonts w:ascii="Times New Roman"/>
          <w:b w:val="false"/>
          <w:i w:val="false"/>
          <w:color w:val="000000"/>
          <w:sz w:val="28"/>
        </w:rPr>
        <w:t>
      71. В акте фиксируются сведения о количестве:</w:t>
      </w:r>
    </w:p>
    <w:bookmarkEnd w:id="104"/>
    <w:p>
      <w:pPr>
        <w:spacing w:after="0"/>
        <w:ind w:left="0"/>
        <w:jc w:val="both"/>
      </w:pPr>
      <w:r>
        <w:rPr>
          <w:rFonts w:ascii="Times New Roman"/>
          <w:b w:val="false"/>
          <w:i w:val="false"/>
          <w:color w:val="000000"/>
          <w:sz w:val="28"/>
        </w:rPr>
        <w:t xml:space="preserve">
      документов библиотечного фонда по данным учета; </w:t>
      </w:r>
    </w:p>
    <w:p>
      <w:pPr>
        <w:spacing w:after="0"/>
        <w:ind w:left="0"/>
        <w:jc w:val="both"/>
      </w:pPr>
      <w:r>
        <w:rPr>
          <w:rFonts w:ascii="Times New Roman"/>
          <w:b w:val="false"/>
          <w:i w:val="false"/>
          <w:color w:val="000000"/>
          <w:sz w:val="28"/>
        </w:rPr>
        <w:t>
      документов, имеющихся в наличии;</w:t>
      </w:r>
    </w:p>
    <w:p>
      <w:pPr>
        <w:spacing w:after="0"/>
        <w:ind w:left="0"/>
        <w:jc w:val="both"/>
      </w:pPr>
      <w:r>
        <w:rPr>
          <w:rFonts w:ascii="Times New Roman"/>
          <w:b w:val="false"/>
          <w:i w:val="false"/>
          <w:color w:val="000000"/>
          <w:sz w:val="28"/>
        </w:rPr>
        <w:t>
      документов, отсутствующих в библиотечном фонде по неустановленной причине.</w:t>
      </w:r>
    </w:p>
    <w:p>
      <w:pPr>
        <w:spacing w:after="0"/>
        <w:ind w:left="0"/>
        <w:jc w:val="both"/>
      </w:pPr>
      <w:r>
        <w:rPr>
          <w:rFonts w:ascii="Times New Roman"/>
          <w:b w:val="false"/>
          <w:i w:val="false"/>
          <w:color w:val="000000"/>
          <w:sz w:val="28"/>
        </w:rPr>
        <w:t>
      В акте указываются номер и дата акта о проведении предыдущей проверки.</w:t>
      </w:r>
    </w:p>
    <w:bookmarkStart w:name="z178" w:id="105"/>
    <w:p>
      <w:pPr>
        <w:spacing w:after="0"/>
        <w:ind w:left="0"/>
        <w:jc w:val="both"/>
      </w:pPr>
      <w:r>
        <w:rPr>
          <w:rFonts w:ascii="Times New Roman"/>
          <w:b w:val="false"/>
          <w:i w:val="false"/>
          <w:color w:val="000000"/>
          <w:sz w:val="28"/>
        </w:rPr>
        <w:t>
      72. При выявлении в процессе проверки фонда отсутствующих документов и невозможности установления виновных лиц убытки по недостачам списываются в соответствии с действующим законодательством Республики Казахстан.</w:t>
      </w:r>
    </w:p>
    <w:bookmarkEnd w:id="105"/>
    <w:bookmarkStart w:name="z179" w:id="106"/>
    <w:p>
      <w:pPr>
        <w:spacing w:after="0"/>
        <w:ind w:left="0"/>
        <w:jc w:val="left"/>
      </w:pPr>
      <w:r>
        <w:rPr>
          <w:rFonts w:ascii="Times New Roman"/>
          <w:b/>
          <w:i w:val="false"/>
          <w:color w:val="000000"/>
        </w:rPr>
        <w:t xml:space="preserve"> 3. Использование фонда библиотек</w:t>
      </w:r>
    </w:p>
    <w:bookmarkEnd w:id="106"/>
    <w:bookmarkStart w:name="z180" w:id="107"/>
    <w:p>
      <w:pPr>
        <w:spacing w:after="0"/>
        <w:ind w:left="0"/>
        <w:jc w:val="both"/>
      </w:pPr>
      <w:r>
        <w:rPr>
          <w:rFonts w:ascii="Times New Roman"/>
          <w:b w:val="false"/>
          <w:i w:val="false"/>
          <w:color w:val="000000"/>
          <w:sz w:val="28"/>
        </w:rPr>
        <w:t>
      73. Государственная организация образования обеспечивает свободный доступ каждого обучающегося к библиотечным фондам и информационным образовательным ресурсам.</w:t>
      </w:r>
    </w:p>
    <w:bookmarkEnd w:id="107"/>
    <w:bookmarkStart w:name="z181" w:id="108"/>
    <w:p>
      <w:pPr>
        <w:spacing w:after="0"/>
        <w:ind w:left="0"/>
        <w:jc w:val="both"/>
      </w:pPr>
      <w:r>
        <w:rPr>
          <w:rFonts w:ascii="Times New Roman"/>
          <w:b w:val="false"/>
          <w:i w:val="false"/>
          <w:color w:val="000000"/>
          <w:sz w:val="28"/>
        </w:rPr>
        <w:t xml:space="preserve">
      74. Выдача учебников в библиотеках государственных общеобразовательных школ осуществляется ежегодно с первого августа до начала учебных занятий. Учебники выдаются на срок изучения соответствующего предмета – на учебный год или на несколько лет при обязательной перерегистрации в конце учебного года. </w:t>
      </w:r>
    </w:p>
    <w:bookmarkEnd w:id="108"/>
    <w:bookmarkStart w:name="z182" w:id="109"/>
    <w:p>
      <w:pPr>
        <w:spacing w:after="0"/>
        <w:ind w:left="0"/>
        <w:jc w:val="both"/>
      </w:pPr>
      <w:r>
        <w:rPr>
          <w:rFonts w:ascii="Times New Roman"/>
          <w:b w:val="false"/>
          <w:i w:val="false"/>
          <w:color w:val="000000"/>
          <w:sz w:val="28"/>
        </w:rPr>
        <w:t>
      75. Выдача и своевременный возврат учебников в библиотеках государственных общеобразовательных школ учащимся первых-четвертых классов производится учителями, учащимся пятых-одиннадцатых (двеннадцатых) классов - классными руководителями или учителями по соответствующему предмету.</w:t>
      </w:r>
    </w:p>
    <w:bookmarkEnd w:id="109"/>
    <w:p>
      <w:pPr>
        <w:spacing w:after="0"/>
        <w:ind w:left="0"/>
        <w:jc w:val="both"/>
      </w:pPr>
      <w:r>
        <w:rPr>
          <w:rFonts w:ascii="Times New Roman"/>
          <w:b w:val="false"/>
          <w:i w:val="false"/>
          <w:color w:val="000000"/>
          <w:sz w:val="28"/>
        </w:rPr>
        <w:t>
      За каждый полученный учебник учащиеся основных и средних классов - расписываются на книжном формуляре, который сдается библиотекарю. Книжные формуляры с записями выданных учебников хранятся в читательских формулярах учащихся.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 в редакции приказа Министра образования и науки РК от 13.05.2021 </w:t>
      </w:r>
      <w:r>
        <w:rPr>
          <w:rFonts w:ascii="Times New Roman"/>
          <w:b w:val="false"/>
          <w:i w:val="false"/>
          <w:color w:val="000000"/>
          <w:sz w:val="28"/>
        </w:rPr>
        <w:t>№ 211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 w:id="110"/>
    <w:p>
      <w:pPr>
        <w:spacing w:after="0"/>
        <w:ind w:left="0"/>
        <w:jc w:val="both"/>
      </w:pPr>
      <w:r>
        <w:rPr>
          <w:rFonts w:ascii="Times New Roman"/>
          <w:b w:val="false"/>
          <w:i w:val="false"/>
          <w:color w:val="000000"/>
          <w:sz w:val="28"/>
        </w:rPr>
        <w:t xml:space="preserve">
      76. При возвращении учебников в школьную библиотеку в конце учебного года библиотекари совместно с классными руководителями и учителями-предметниками просматривают возвращаемый учебник, оценивают его состояние, делая соответствующую пометку в учебнике в предназначенном для этого месте. При необходимости организуют работу по реставрации учебников и подготовке библиотечного фонда учебников к очередной выдаче, с привлечением учащихся. </w:t>
      </w:r>
    </w:p>
    <w:bookmarkEnd w:id="110"/>
    <w:bookmarkStart w:name="z185" w:id="111"/>
    <w:p>
      <w:pPr>
        <w:spacing w:after="0"/>
        <w:ind w:left="0"/>
        <w:jc w:val="both"/>
      </w:pPr>
      <w:r>
        <w:rPr>
          <w:rFonts w:ascii="Times New Roman"/>
          <w:b w:val="false"/>
          <w:i w:val="false"/>
          <w:color w:val="000000"/>
          <w:sz w:val="28"/>
        </w:rPr>
        <w:t xml:space="preserve">
      77. При переводе учащегося общеобразовательной школы в другую школу учебники и другая литература из основного фонда остаются в библиотеке данного образовательного учреждения. В другой школе учащийся обеспечивается учебниками из резервного фонда. </w:t>
      </w:r>
    </w:p>
    <w:bookmarkEnd w:id="111"/>
    <w:bookmarkStart w:name="z186" w:id="112"/>
    <w:p>
      <w:pPr>
        <w:spacing w:after="0"/>
        <w:ind w:left="0"/>
        <w:jc w:val="both"/>
      </w:pPr>
      <w:r>
        <w:rPr>
          <w:rFonts w:ascii="Times New Roman"/>
          <w:b w:val="false"/>
          <w:i w:val="false"/>
          <w:color w:val="000000"/>
          <w:sz w:val="28"/>
        </w:rPr>
        <w:t xml:space="preserve">
      78. Учебная литература из фонда библиотек государственной организации технического и профессионального, послесреднего образования, высшего и послевузовского образования выдается в зависимости от продолжительности курса - от одного семестра до одного академического года, в количестве, определенном в соответствии с учебными планами, программами. Другая литература выдается на срок, установленный администрацией библиотеки. </w:t>
      </w:r>
    </w:p>
    <w:bookmarkEnd w:id="112"/>
    <w:bookmarkStart w:name="z187" w:id="113"/>
    <w:p>
      <w:pPr>
        <w:spacing w:after="0"/>
        <w:ind w:left="0"/>
        <w:jc w:val="both"/>
      </w:pPr>
      <w:r>
        <w:rPr>
          <w:rFonts w:ascii="Times New Roman"/>
          <w:b w:val="false"/>
          <w:i w:val="false"/>
          <w:color w:val="000000"/>
          <w:sz w:val="28"/>
        </w:rPr>
        <w:t xml:space="preserve">
      79. При окончании обучения в государственных организациях технического и профессионального, послесреднего образования, высшего и послевузовского образования, отчислении, переводе с одной формы обучения на другую, переводе с одного факультета на другой, оформлении академического </w:t>
      </w:r>
      <w:r>
        <w:rPr>
          <w:rFonts w:ascii="Times New Roman"/>
          <w:b w:val="false"/>
          <w:i w:val="false"/>
          <w:color w:val="000000"/>
          <w:sz w:val="28"/>
        </w:rPr>
        <w:t>отпуска</w:t>
      </w:r>
      <w:r>
        <w:rPr>
          <w:rFonts w:ascii="Times New Roman"/>
          <w:b w:val="false"/>
          <w:i w:val="false"/>
          <w:color w:val="000000"/>
          <w:sz w:val="28"/>
        </w:rPr>
        <w:t>, обучающийся возвращает в библиотеку числящиеся за ним издания, сдает читательский билет по месту выдачи и получает соответствующую отметку в обходном листе у ответственного лица библиотеки.</w:t>
      </w:r>
    </w:p>
    <w:bookmarkEnd w:id="113"/>
    <w:bookmarkStart w:name="z188" w:id="114"/>
    <w:p>
      <w:pPr>
        <w:spacing w:after="0"/>
        <w:ind w:left="0"/>
        <w:jc w:val="left"/>
      </w:pPr>
      <w:r>
        <w:rPr>
          <w:rFonts w:ascii="Times New Roman"/>
          <w:b/>
          <w:i w:val="false"/>
          <w:color w:val="000000"/>
        </w:rPr>
        <w:t xml:space="preserve"> 4. Сохранение фонда библиотек</w:t>
      </w:r>
    </w:p>
    <w:bookmarkEnd w:id="114"/>
    <w:bookmarkStart w:name="z189" w:id="115"/>
    <w:p>
      <w:pPr>
        <w:spacing w:after="0"/>
        <w:ind w:left="0"/>
        <w:jc w:val="both"/>
      </w:pPr>
      <w:r>
        <w:rPr>
          <w:rFonts w:ascii="Times New Roman"/>
          <w:b w:val="false"/>
          <w:i w:val="false"/>
          <w:color w:val="000000"/>
          <w:sz w:val="28"/>
        </w:rPr>
        <w:t>
      80. Контроль за правильностью расстановки и физическим состоянием фонда осуществляется постоянно, в часы внутренней работы и в санитарные дни.</w:t>
      </w:r>
    </w:p>
    <w:bookmarkEnd w:id="115"/>
    <w:bookmarkStart w:name="z190" w:id="116"/>
    <w:p>
      <w:pPr>
        <w:spacing w:after="0"/>
        <w:ind w:left="0"/>
        <w:jc w:val="both"/>
      </w:pPr>
      <w:r>
        <w:rPr>
          <w:rFonts w:ascii="Times New Roman"/>
          <w:b w:val="false"/>
          <w:i w:val="false"/>
          <w:color w:val="000000"/>
          <w:sz w:val="28"/>
        </w:rPr>
        <w:t>
      81. В целях обеспечения сохранности библиотечного фонда библиотеки осуществляется суммарный и индивидуальный учет изданий и материалов.</w:t>
      </w:r>
    </w:p>
    <w:bookmarkEnd w:id="116"/>
    <w:bookmarkStart w:name="z191" w:id="117"/>
    <w:p>
      <w:pPr>
        <w:spacing w:after="0"/>
        <w:ind w:left="0"/>
        <w:jc w:val="both"/>
      </w:pPr>
      <w:r>
        <w:rPr>
          <w:rFonts w:ascii="Times New Roman"/>
          <w:b w:val="false"/>
          <w:i w:val="false"/>
          <w:color w:val="000000"/>
          <w:sz w:val="28"/>
        </w:rPr>
        <w:t xml:space="preserve">
      82. Не допускается вход в отделы-фондодержатели посторонних лиц. </w:t>
      </w:r>
    </w:p>
    <w:bookmarkEnd w:id="117"/>
    <w:bookmarkStart w:name="z192" w:id="118"/>
    <w:p>
      <w:pPr>
        <w:spacing w:after="0"/>
        <w:ind w:left="0"/>
        <w:jc w:val="both"/>
      </w:pPr>
      <w:r>
        <w:rPr>
          <w:rFonts w:ascii="Times New Roman"/>
          <w:b w:val="false"/>
          <w:i w:val="false"/>
          <w:color w:val="000000"/>
          <w:sz w:val="28"/>
        </w:rPr>
        <w:t xml:space="preserve">
      83. В библиотеку государственных общеобразовательных школ и организаций технического и профессионального, послесреднего образования, высшего и послевузовского образования читатели допускаются только во время обслуживания и в присутствии библиотекаря. </w:t>
      </w:r>
    </w:p>
    <w:bookmarkEnd w:id="118"/>
    <w:bookmarkStart w:name="z193" w:id="119"/>
    <w:p>
      <w:pPr>
        <w:spacing w:after="0"/>
        <w:ind w:left="0"/>
        <w:jc w:val="both"/>
      </w:pPr>
      <w:r>
        <w:rPr>
          <w:rFonts w:ascii="Times New Roman"/>
          <w:b w:val="false"/>
          <w:i w:val="false"/>
          <w:color w:val="000000"/>
          <w:sz w:val="28"/>
        </w:rPr>
        <w:t xml:space="preserve">
      84. В государственных организациях технического и профессионального, послесреднего образования, высшего и послевузовского образования библиотеки обеспечиваются контрольно-пропускным режимом за выносом изданий и материалов. </w:t>
      </w:r>
    </w:p>
    <w:bookmarkEnd w:id="119"/>
    <w:bookmarkStart w:name="z194" w:id="120"/>
    <w:p>
      <w:pPr>
        <w:spacing w:after="0"/>
        <w:ind w:left="0"/>
        <w:jc w:val="both"/>
      </w:pPr>
      <w:r>
        <w:rPr>
          <w:rFonts w:ascii="Times New Roman"/>
          <w:b w:val="false"/>
          <w:i w:val="false"/>
          <w:color w:val="000000"/>
          <w:sz w:val="28"/>
        </w:rPr>
        <w:t>
      85. Библиотека обеспечивает организацию работ по реставрации и текущему ремонту изданий.</w:t>
      </w:r>
    </w:p>
    <w:bookmarkEnd w:id="120"/>
    <w:bookmarkStart w:name="z195" w:id="121"/>
    <w:p>
      <w:pPr>
        <w:spacing w:after="0"/>
        <w:ind w:left="0"/>
        <w:jc w:val="both"/>
      </w:pPr>
      <w:r>
        <w:rPr>
          <w:rFonts w:ascii="Times New Roman"/>
          <w:b w:val="false"/>
          <w:i w:val="false"/>
          <w:color w:val="000000"/>
          <w:sz w:val="28"/>
        </w:rPr>
        <w:t xml:space="preserve">
      86. Запрещается изменение и исправление инвентарных номеров, присвоенных изданиям и материалам. </w:t>
      </w:r>
    </w:p>
    <w:bookmarkEnd w:id="121"/>
    <w:bookmarkStart w:name="z196" w:id="122"/>
    <w:p>
      <w:pPr>
        <w:spacing w:after="0"/>
        <w:ind w:left="0"/>
        <w:jc w:val="both"/>
      </w:pPr>
      <w:r>
        <w:rPr>
          <w:rFonts w:ascii="Times New Roman"/>
          <w:b w:val="false"/>
          <w:i w:val="false"/>
          <w:color w:val="000000"/>
          <w:sz w:val="28"/>
        </w:rPr>
        <w:t>
      87. В случаях смены материально ответственного лица за сохранность библиотечных фондов, выявления фактов недостачи документов, реорганизации и ликвидации библиотеки производится сверка библиотечного фонда.</w:t>
      </w:r>
    </w:p>
    <w:bookmarkEnd w:id="122"/>
    <w:bookmarkStart w:name="z197" w:id="123"/>
    <w:p>
      <w:pPr>
        <w:spacing w:after="0"/>
        <w:ind w:left="0"/>
        <w:jc w:val="both"/>
      </w:pPr>
      <w:r>
        <w:rPr>
          <w:rFonts w:ascii="Times New Roman"/>
          <w:b w:val="false"/>
          <w:i w:val="false"/>
          <w:color w:val="000000"/>
          <w:sz w:val="28"/>
        </w:rPr>
        <w:t xml:space="preserve">
      88. Работники библиотеки обязаны соблюдать установленные правила учета, хранения и использования фонда и несут ответственность за нарушение этих правил. </w:t>
      </w:r>
    </w:p>
    <w:bookmarkEnd w:id="123"/>
    <w:bookmarkStart w:name="z198" w:id="124"/>
    <w:p>
      <w:pPr>
        <w:spacing w:after="0"/>
        <w:ind w:left="0"/>
        <w:jc w:val="both"/>
      </w:pPr>
      <w:r>
        <w:rPr>
          <w:rFonts w:ascii="Times New Roman"/>
          <w:b w:val="false"/>
          <w:i w:val="false"/>
          <w:color w:val="000000"/>
          <w:sz w:val="28"/>
        </w:rPr>
        <w:t>
      89. Материальная ответственность руководителей государственных организаций образования и библиотекарей регулируется действующим</w:t>
      </w:r>
      <w:r>
        <w:rPr>
          <w:rFonts w:ascii="Times New Roman"/>
          <w:b w:val="false"/>
          <w:i w:val="false"/>
          <w:color w:val="000000"/>
          <w:sz w:val="28"/>
        </w:rPr>
        <w:t xml:space="preserve"> законодательством</w:t>
      </w:r>
      <w:r>
        <w:rPr>
          <w:rFonts w:ascii="Times New Roman"/>
          <w:b w:val="false"/>
          <w:i w:val="false"/>
          <w:color w:val="000000"/>
          <w:sz w:val="28"/>
        </w:rPr>
        <w:t xml:space="preserve">. </w:t>
      </w:r>
    </w:p>
    <w:bookmarkEnd w:id="1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