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6618" w14:textId="d386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2016 года № 41. Зарегистрирован в Министерстве юстиции Республики Казахстан 12 февраля 2016 года № 13055.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в информационно-правовой системе "Әділет" 17 октября 2014 года):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Единую бюджетную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65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Штрафы, назначенные за совершение уголовных правонарушений по приговорам судов";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3 "Поступления от продажи основного капитала":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"Продажа государственного имущества, закрепленного за государственными учреждениями":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"Продажа государственного имущества, закрепленного за государственными учреждениями":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07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 Поступления от приватизации жилищ из государственного жилищного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"Трансферты из нижестоящих органов государственного управления":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"Трансферты из областных бюджетов, бюджетов городов Астаны и Алматы":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15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"Трансферты из районных (городских) бюджетов":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16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101 "Администрация Президента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Главы государства":</w:t>
      </w:r>
    </w:p>
    <w:bookmarkStart w:name="z1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подпрограмме 100 "Обеспечение деятельности Главы государства" внесено изменение на государственном языке, текст на русском языке не изменяется;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Start w:name="z1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"Предоставление специальных социальных услуг для престарелых и инвалидов в медико-социальных учреждениях (организациях) общего типа"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обслуживания";</w:t>
      </w:r>
    </w:p>
    <w:bookmarkStart w:name="z1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"Предоставление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аппарата"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обслуживания";</w:t>
      </w:r>
    </w:p>
    <w:bookmarkStart w:name="z1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013 "Предоставление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(организациях)"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обслуживания";</w:t>
      </w:r>
    </w:p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(организациях)"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355 "Управление занятости и социальных программ города республиканского значения, столицы":</w:t>
      </w:r>
    </w:p>
    <w:bookmarkStart w:name="z1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"Предоставление специальных социальных услуг для престарелых и инвалидов в медико-социальных учреждениях (организациях) общего типа"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обслуживания";</w:t>
      </w:r>
    </w:p>
    <w:bookmarkStart w:name="z1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аппарата"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обслуживания";</w:t>
      </w:r>
    </w:p>
    <w:bookmarkStart w:name="z1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(организациях)"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обслуживания";</w:t>
      </w:r>
    </w:p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022 "Предоставление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(организациях)"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395 "Управление занятости, труда и социальной защиты города республиканского значения, столицы":</w:t>
      </w:r>
    </w:p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"Предоставление специальных социальных услуг для престарелых и инвалидов в медико-социальных учреждениях (организациях) общего типа"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обслуживания";</w:t>
      </w:r>
    </w:p>
    <w:bookmarkStart w:name="z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аппарата"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обслуживания";</w:t>
      </w:r>
    </w:p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(организациях)"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обслуживания";</w:t>
      </w:r>
    </w:p>
    <w:bookmarkStart w:name="z1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022 "Предоставление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(организациях)"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 бюджетными подпрограммами 011 и 015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 бюджетными подпрограммами 011 и 015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Размещение государственного социального заказа в неправительственном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Start w:name="z1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399 с бюджетной программой 033 с бюджетными подпрограммами 011 и 015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"399 Управление туризма и внешних связей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Ремонт объектов в рамках развития городов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399 с бюджетными программами 001 и 002 с бюджетными подпрограммами 011 и 015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"399 Управление туризма и внешних связей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туризма и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Регулирование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003, 004, 005, 032, 100, 106, 107, 108, 109, 115, 118, 119, 123 и 124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объектов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"Управление предпринимательства, индустриально-инновационного развития и туризма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"Регулирование туристской деятельности":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004 "Поддержка частного предпринимательства в рамках программы "Дорожная карта бизнеса 2020"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Поддержка частного предпринимательства в рамках Единой программы поддержки и развития бизнеса "Дорожная карта бизнеса 2020";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"Субсидирование процентной ставки по кредитам в рамках программы "Дорожная карта бизнеса 2020"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Субсидирование процентной ставки по кредитам в рамках Единой программы поддержки и развития бизнеса "Дорожная карта бизнеса 2020";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"Частичное гарантирование кредитов малому и среднему бизнесу в рамках программы "Дорожная карта бизнеса 2020"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Частичное гарантирование кредитов малому и среднему бизнесу в рамках Единой программы поддержки и развития бизнеса "Дорожная карта бизнеса 2020";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016 "Сервисная поддержка ведения бизнеса в рамках программы "Дорожная карта бизнеса 2020"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Сервисная поддержка ведения бизнеса в рамках Единой программы поддержки и развития бизнеса "Дорожная карта бизнеса 2020";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программы "Дорожная карта бизнеса 2020"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Единой программы поддержки и развития бизнеса "Дорожная карта бизнеса 2020";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"Субсидирование процентной ставки по кредитам в рамках программы "Дорожная карта бизнеса 2020"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Субсидирование процентной ставки по кредитам в рамках Единой программы поддержки и развития бизнеса "Дорожная карта бизнеса 2020";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"Частичное гарантирование кредитов малому и среднему бизнесу в рамках программы "Дорожная карта бизнеса 2020"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Частичное гарантирование кредитов малому и среднему бизнесу в рамках Единой программы поддержки и развития бизнеса "Дорожная карта бизнеса 2020";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"Сервисная поддержка ведения бизнеса в рамках программы "Дорожная карта бизнеса 2020"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Сервисная поддержка ведения бизнеса в рамках Единой программы поддержки и развития бизнеса "Дорожная карта бизнеса 2020";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"Целевые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"Дорожная карта бизнеса 2020";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051 "Развитие индустриальной инфраструктуры в рамках программы "Дорожная карта бизнеса 2020"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051 "Развитие индустриальной инфраструктуры в рамках программы "Дорожная карта бизнеса 2020"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"Управление предпринимательства области":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программы "Дорожная карта бизнеса 2020"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Единой программы поддержки и развития бизнеса "Дорожная карта бизнеса 2020";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008 "Субсидирование процентной ставки по кредитам в рамках программы "Дорожная карта бизнеса 2020"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Субсидирование процентной ставки по кредитам в рамках Единой программы поддержки и развития бизнеса "Дорожная карта бизнеса 2020";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 и 011 следующего содержания: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Кредитование АО "Фонд развития предпринимательства "Даму" на реализацию государственной инвестиционной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населения";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"Частичное гарантирование кредитов малому и среднему бизнесу в рамках программы "Дорожная карта бизнеса 2020"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Частичное гарантирование кредитов малому и среднему бизнесу в рамках Единой программы поддержки и развития бизнеса "Дорожная карта бизнеса 2020";</w:t>
      </w:r>
    </w:p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016 "Сервисная поддержка ведения бизнеса в рамках программы "Дорожная карта бизнеса 2020"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Сервисная поддержка ведения бизнеса в рамках Единой программы поддержки и развития бизнеса "Дорожная карта бизнеса 2020";</w:t>
      </w:r>
    </w:p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278 "Управление предпринимательства и торговли области":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004 "Поддержка частного предпринимательства в рамках программы "Дорожная карта бизнеса 2020"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Поддержка частного предпринимательства в рамках Единой программы поддержки и развития бизнеса "Дорожная карта бизнеса 2020";</w:t>
      </w:r>
    </w:p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"Сервисная поддержка ведения бизнеса в рамках программы "Дорожная карта бизнеса 2020"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Сервисная поддержка ведения бизнеса в рамках Единой программы поддержки и развития бизнеса "Дорожная карта бизнеса 2020";</w:t>
      </w:r>
    </w:p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"Субсидирование процентной ставки по кредитам в рамках программы "Дорожная карта бизнеса 2020"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Субсидирование процентной ставки по кредитам в рамках Единой программы поддержки и развития бизнеса "Дорожная карта бизнеса 2020";</w:t>
      </w:r>
    </w:p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"Частичное гарантирование кредитов малому и среднему бизнесу в рамках программы "Дорожная карта бизнеса 2020"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Частичное гарантирование кредитов малому и среднему бизнесу в рамках Единой программы поддержки и развития бизнеса "Дорожная карта бизнеса 2020";</w:t>
      </w:r>
    </w:p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024 "Развитие индустриальной инфраструктуры в рамках программы "Дорожная карта бизнеса 2020"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280 "Управление индустриально-инновационного развития области":</w:t>
      </w:r>
    </w:p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"Развитие индустриальной инфраструктуры в рамках программы "Дорожная карта бизнеса 2020"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058 "Развитие индустриальной инфраструктуры в рамках программы "Дорожная карта бизнеса 2020"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"058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051 "Развитие индустриальной инфраструктуры в рамках программы "Дорожная карта бизнеса 2020"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289 "Управление предпринимательства и туризма области":</w:t>
      </w:r>
    </w:p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программы "Дорожная карта бизнеса 2020"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Единой программы поддержки и развития бизнеса "Дорожная карта бизнеса 2020";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"Субсидирование процентной ставки по кредитам в рамках программы "Дорожная карта бизнеса 2020"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Субсидирование процентной ставки по кредитам в рамках Единой программы поддержки и развития бизнеса "Дорожная карта бизнеса 2020";</w:t>
      </w:r>
    </w:p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"Частичное гарантирование кредитов малому и среднему бизнесу в рамках программы "Дорожная карта бизнеса 2020"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Частичное гарантирование кредитов малому и среднему бизнесу в рамках Единой программы поддержки и развития бизнеса "Дорожная карта бизнеса 2020";</w:t>
      </w:r>
    </w:p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016 "Сервисная поддержка ведения бизнеса в рамках программы "Дорожная карта бизнеса 2020"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Сервисная поддержка ведения бизнеса в рамках Единой программы поддержки и развития бизнеса "Дорожная карта бизнеса 2020";</w:t>
      </w:r>
    </w:p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 изложить в следующей редакции: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"Управление предпринимательства и промышленности города республиканского значения, столицы":</w:t>
      </w:r>
    </w:p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"Поддержка частного предпринимательства в рамках программы "Дорожная карта бизнеса 2020"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Поддержка частного предпринимательства в рамках Единой программы поддержки и развития бизнеса "Дорожная карта бизнеса 2020";</w:t>
      </w:r>
    </w:p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"Субсидирование процентной ставки по кредитам в рамках программы "Дорожная карта бизнеса 2020" изложить в следующей редакции: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Субсидирование процентной ставки по кредитам в рамках Единой программы поддержки и развития бизнеса "Дорожная карта бизнеса 2020";</w:t>
      </w:r>
    </w:p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018 "Частичное гарантирование кредитов малому и среднему бизнесу в рамках программы "Дорожная карта бизнеса 2020"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Частичное гарантирование кредитов малому и среднему бизнесу в рамках Единой программы поддержки и развития бизнеса "Дорожная карта бизнеса 2020";</w:t>
      </w:r>
    </w:p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"Сервисная поддержка ведения бизнеса в рамках программы "Дорожная карта бизнеса 2020" изложить в следующей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Сервисная поддержка ведения бизнеса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367 "Управление коммунального хозяйства города Астаны":</w:t>
      </w:r>
    </w:p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"Развитие индустриальной инфраструктуры в рамках программы "Дорожная карта бизнеса 2020"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</w:p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"Развитие индустриальной инфраструктуры в рамках программы "Дорожная карта бизнеса 2020" изложить в следующей редакции: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"Развитие индустриальной инфраструктуры в рамках программы "Дорожная карта бизнеса 2020"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385 "Управление автомобильных дорог города республиканского значения, столицы":</w:t>
      </w:r>
    </w:p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"Развитие индустриальной инфраструктуры в рамках программы "Дорожная карта бизнеса 2020"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386 "Управление энергетики города Астаны":</w:t>
      </w:r>
    </w:p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020 "Развитие индустриальной инфраструктуры в рамках программы "Дорожная карта бизнеса 2020" изложить в следующей редакции: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"Управление предпринимательства и индустриально-инновационного развития города Алматы":</w:t>
      </w:r>
    </w:p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программы "Дорожная карта бизнеса 2020"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Единой программы поддержки и развития бизнеса "Дорожная карта бизнеса 2020";</w:t>
      </w:r>
    </w:p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"Субсидирование процентной ставки по кредитам в рамках программы "Дорожная карта бизнеса 2020"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Субсидирование процентной ставки по кредитам в рамках Единой программы поддержки и развития бизнеса "Дорожная карта бизнеса 2020";</w:t>
      </w:r>
    </w:p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018 "Частичное гарантирование кредитов малому и среднему бизнесу в рамках программы "Дорожная карта бизнеса 2020" изложить в следующей редакции: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"018 Частичное гарантирование кредитов малому и среднему бизнесу в рамках Единой программы поддержки и развития бизнеса "Дорожная карта бизнеса 2020";</w:t>
      </w:r>
    </w:p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"Сервисная поддержка ведения бизнеса в рамках программы "Дорожная карта бизнеса 2020" изложить в следующей редакции: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Сервисная поддержка ведения бизнеса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397 "Управление по инвестициям и развитию города Астаны":</w:t>
      </w:r>
    </w:p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002 "Развитие индустриальной инфраструктуры в рамках программы "Дорожная карта бизнеса 2020" изложить в следующей редакции: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</w:p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"Поддержка частного предпринимательства в рамках программы "Дорожная карта бизнеса 2020" изложить в следующей редакции: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Поддержка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"Отдел экономики, финансов и предпринимательства района (города областного значения)":</w:t>
      </w:r>
    </w:p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"Поддержка частного предпринимательства в рамках программы "Дорожная карта бизнеса 2020"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Поддержка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469 "Отдел предпринимательства района (города областного значения)":</w:t>
      </w:r>
    </w:p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"Поддержка частного предпринимательства в рамках программы "Дорожная карта бизнеса 2020" изложить в следующей редакции: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Поддержка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475 "Отдел предпринимательства, сельского хозяйства и ветеринарии района (города областного значения)":</w:t>
      </w:r>
    </w:p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"Поддержка частного предпринимательства в рамках программы "Дорожная карта бизнеса 2020" изложить в следующей редакции: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Поддержка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476 "Отдел экономики, бюджетного планирования и предпринимательства района (города областного значения)":</w:t>
      </w:r>
    </w:p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009 "Поддержка частного предпринимательства в рамках программы "Дорожная карта бизнеса 2020"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Поддержка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482 "Отдел предпринимательства и туризма района (города областного значения)":</w:t>
      </w:r>
    </w:p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"Поддержка частного предпринимательства в рамках программы "Дорожная карта бизнеса 2020"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Поддержка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493 "Отдел предпринимательства, промышленности и туризма района (города областного значения)":</w:t>
      </w:r>
    </w:p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"Поддержка частного предпринимательства в рамках программы "Дорожная карта бизнеса 2020" изложить в следующей редакции: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Поддержка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494 "Отдел предпринимательства и промышленности района (города областного значения)":</w:t>
      </w:r>
    </w:p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"Поддержка частного предпринимательства в рамках программы "Дорожная карта бизнеса 2020" изложить в следующей редакции: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Поддержка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701 "Управление предпринимательства, торговли и туризма области":</w:t>
      </w:r>
    </w:p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программы "Дорожная карта бизнеса 2020"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Единой программы поддержки и развития бизнеса "Дорожная карта бизнеса 2020";</w:t>
      </w:r>
    </w:p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006 "Сервисная поддержка ведения бизнеса в рамках программы "Дорожная карта бизнеса 2020" изложить в следующей редакции: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Сервисная поддержка ведения бизнеса в рамках Единой программы поддержки и развития бизнеса "Дорожная карта бизнеса 2020";</w:t>
      </w:r>
    </w:p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007 "Субсидирование процентной ставки по кредитам в рамках программы "Дорожная карта бизнеса 2020" изложить в следующей редакции: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Субсидирование процентной ставки по кредитам в рамках Единой программы поддержки и развития бизнеса "Дорожная карта бизнеса 2020";</w:t>
      </w:r>
    </w:p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009 "Частичное гарантирование кредитов малому и среднему бизнесу в рамках программы "Дорожная карта бизнеса 2020" изложить в следующей редакции: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Частичное гарантирование кредитов малому и среднему бизнесу в рамках Единой программы поддержки и развития бизнеса "Дорожная карта бизнеса 2020";</w:t>
      </w:r>
    </w:p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 изложить в следующей редакции: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"019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722 "Управление жилищно-коммунального хозяйства и пассажирского транспорта области":</w:t>
      </w:r>
    </w:p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024 "Развитие индустриальной инфраструктуры в рамках программы "Дорожная карта бизнеса 2020"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Развитие индустриальной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"Управление предпринимательства, индустриально-инновационного развития и туризма области":</w:t>
      </w:r>
    </w:p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"Поддержка частного предпринимательства в рамках программы "Дорожная карта бизнеса 2020" изложить в следующей редакции: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частного предпринимательства в рамках Единой программы поддержки и развития бизнеса "Дорожная карта бизнеса 2020";</w:t>
      </w:r>
    </w:p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"Субсидирование процентной ставки по кредитам в рамках программы "Дорожная карта бизнеса 2020" изложить в следующей редакции: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Субсидирование процентной ставки по кредитам в рамках Единой программы поддержки и развития бизнеса "Дорожная карта бизнеса 2020";</w:t>
      </w:r>
    </w:p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"Частичное гарантирование кредитов малому и среднему бизнесу в рамках программы "Дорожная карта бизнеса 2020" изложить в следующей редакции: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Частичное гарантирование кредитов малому и среднему бизнесу в рамках Единой программы поддержки и развития бизнеса "Дорожная карта бизнеса 2020";</w:t>
      </w:r>
    </w:p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"Сервисная поддержка ведения бизнеса в рамках программы "Дорожная карта бизнеса 2020" изложить в следующей редакции: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Сервисная поддержка ведения бизнеса в рамках Единой программы поддержки и развития бизнеса "Дорожная карта бизнеса 2020";</w:t>
      </w:r>
    </w:p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014 "Целевые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2020" изложить в следующей редакции: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Целевые текущие трансферты бюджетам районов (городов областного значения) на поддержку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399 с бюджетными программами 065 и 096 следующего содержания: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"399 Управление туризма и внешних связей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097 с бюджетными подпрограммами 100 и 101 следующего содержания: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"097 Возврат части средств, привлеченных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Возврат части неиспользованных средств, привлеченных из Национального фонда Республики Казахстан в виде целевого трансферта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Возврат части привлеченного гарантированного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"Управление финансов области":</w:t>
      </w:r>
    </w:p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299 "Управление экономики и финансов области":</w:t>
      </w:r>
    </w:p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</w:p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"Отдел финансов района (города областного значения)":</w:t>
      </w:r>
    </w:p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</w:p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"Отдел экономики, финансов и предпринимательства района (города областного значения)":</w:t>
      </w:r>
    </w:p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"Текущие трансферты":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350 "Прочие текущие трансферты":</w:t>
      </w:r>
    </w:p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352 следующего содержания: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 Возврат части средств, привлеченных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специфик экономической классификации расходов бюджета Республики Казахстан, утвержденную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350 "Прочие текущие трансферты":</w:t>
      </w:r>
    </w:p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352 следующего содержания: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 Возврат части средств, привлеченных из Национального фонда Республики Казахстан";</w:t>
      </w:r>
    </w:p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определением следующего содержания: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"Возврат в Национальный фонд Республики Казахстан части неиспользованных средств, привлеченных в виде целевого трансферта и возврат части привлеченного гарантированного трансферта. Также по данной специфике осуществляется возврат в вышестоящий бюджет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Казахстан.";</w:t>
      </w:r>
    </w:p>
    <w:bookmarkStart w:name="z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№ 9760, опубликован в информационно-правовой системе "Әділет" 15 октября 2014 года):</w:t>
      </w:r>
    </w:p>
    <w:bookmarkEnd w:id="103"/>
    <w:bookmarkStart w:name="z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104"/>
    <w:bookmarkStart w:name="z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сектора":</w:t>
      </w:r>
    </w:p>
    <w:bookmarkStart w:name="z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3 "Поступления от продажи основного капитала":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"Продажа государственного имущества, закрепленного за государственными учреждениями":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"Продажа государственного имущества, закрепленного за государственными учреждениями":</w:t>
      </w:r>
    </w:p>
    <w:bookmarkStart w:name="z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"Трансферты из нижестоящих органов государственного управления":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"Трансферты из областных бюджетов, бюджетов городов Астаны и Алматы":</w:t>
      </w:r>
    </w:p>
    <w:bookmarkStart w:name="z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2 "Трансферты из районных (городских) бюджетов":</w:t>
      </w:r>
    </w:p>
    <w:bookmarkStart w:name="z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