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583" w14:textId="fa75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комиссии по включению в региональную квоту приема кандасов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6 января 2016 года № 4. Зарегистрирован в Министерстве юстиции Республики Казахстан 8 февраля 2016 года № 13013. Утратил силу приказом Заместителя Премьер-Министра - Министра труда и социальной защиты населения Республики Казахстан от 22 июня 2023 года №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включению в региональную квоту приема кандасов.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Биртанов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января 2016 года № 4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Типовое положение комиссии по включению в региональную квоту приема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Заголовок главы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Настоящее Типовое положение комиссии по включению в региональную квоту приема кандасов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"О миграции населения" и определяет задачи и функции комиссии по включению в региональную квоту приема кандасов (далее – 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 на территории соответствующих административно-территориальных единиц.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заместителя председателя, членов Комиссии и секретаря Комиссии, общий состав которой составляет не менее 5 человек. Секретарь не является членом Комиссии.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председатель, избранный членами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акимом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депутаты маслихатов, представители государственных органов и общественных организаций.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Республики Казахстан персональную ответственность за деятельность, осуществляемую Комиссией и за решения, вырабатываемые Комиссией.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принимают участие в их деятельности без права замены.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Комиссии обладают равными голосами при принятии решения. В случае равенства голосов, принятым считается решение, за которое проголосовал председатель Комиссии.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несогласия, члены Комиссии излагают свое особое мнение в письменном виде и прилагают его к протоколу заседания Комиссии.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Задача и функции комиссии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Заголовок главы 2 -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Задачей Комиссии является обеспечение своевременного и качественного рассмотрения заявлений этнических казахов и членов их семей, получивших статус кандаса о включении в региональную квоту приема кандасов.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10 -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в соответствии с возложенной на нее задачей выполняет следующие функции: </w:t>
      </w:r>
    </w:p>
    <w:bookmarkEnd w:id="19"/>
    <w:bookmarkStart w:name="z2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согласовывает списки кандасов, предоставляемых местными исполнительными органами областей, городов республиканского значения и столицы;</w:t>
      </w:r>
    </w:p>
    <w:bookmarkEnd w:id="20"/>
    <w:bookmarkStart w:name="z2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рассматривает заявления кандасов, ходатайствующих о включении их в региональную квоту приема кандасов;</w:t>
      </w:r>
    </w:p>
    <w:bookmarkEnd w:id="21"/>
    <w:bookmarkStart w:name="z2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принимает решение:</w:t>
      </w:r>
    </w:p>
    <w:bookmarkEnd w:id="22"/>
    <w:bookmarkStart w:name="z2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предварительном согласии на включение этнических казахов и членов их семей в региональную квоту приема кандасов;</w:t>
      </w:r>
    </w:p>
    <w:bookmarkEnd w:id="23"/>
    <w:bookmarkStart w:name="z2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включении в региональную квоту приема кандасов, этнических казахов и членов их семей, получивших статус кандаса;</w:t>
      </w:r>
    </w:p>
    <w:bookmarkEnd w:id="24"/>
    <w:bookmarkStart w:name="z2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во включении в региональную квоту приема кандасов с мотивированным обоснованием причин отказа;</w:t>
      </w:r>
    </w:p>
    <w:bookmarkEnd w:id="25"/>
    <w:bookmarkStart w:name="z2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взаимодействует с государственными органами и иными организациями;</w:t>
      </w:r>
    </w:p>
    <w:bookmarkEnd w:id="26"/>
    <w:bookmarkStart w:name="z2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вносит предложение местному исполнительному органу о передаче документов заявителя в случае выбора им другого региона для расселения кандасов.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Заседание Комиссии созывается ее председателем, в течение трех рабочих дней со дня получения списков кандасов, предоставляемых местными исполнительными органами областей, городов республиканского значения и столицы.</w:t>
      </w:r>
    </w:p>
    <w:bookmarkEnd w:id="28"/>
    <w:bookmarkStart w:name="z2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Пункт 12 -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Комиссии принимаются открытым голосованием большинством голосов от общего числа членов Комиссии, присутствующих на ее заседании.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правомочны при наличии двух третей от общего числа ее состава.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оформляются в виде заключения и подписываются председателем, секретарем, присутствующими членами Комиссии.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