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8b08" w14:textId="f3c8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органов Департамента по обеспечению деятельности судов при Верховном Суде Республики Казахстан (аппарата Верховного Суда Республики Казахстан)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4 февраля 2016 года № 6001-16-7-6/27. Зарегистрирован в Министерстве юстиции Республики Казахстан 8 февраля 2016 года № 13012. Утратил силу приказом Руководителя Судебной администрации Республики Казахстан от 17 февраля 2023 года № 6001-23-7-6/99.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Судебной администрации РК от 17.02.2023 </w:t>
      </w:r>
      <w:r>
        <w:rPr>
          <w:rFonts w:ascii="Times New Roman"/>
          <w:b w:val="false"/>
          <w:i w:val="false"/>
          <w:color w:val="ff0000"/>
          <w:sz w:val="28"/>
        </w:rPr>
        <w:t>№ 6001-23-7-6/99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об Администраторе судов по Акмолинской области Департамента по обеспечению деятельности судов при Верховном Суде Республики Казахстан (аппарата Верховного Суда Республики Казахстан)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об Администраторе судов по Актюбинской области Департамента по обеспечению деятельности судов при Верховном Суде Республики Казахстан (аппарата Верховного Суда Республики Казахстан)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об Администраторе судов по Алматинской области Департамента по обеспечению деятельности судов при Верховном Суде Республики Казахстан (аппарата Верховного Суда Республики Казахстан)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об Администраторе судов по Атырауской области Департамента по обеспечению деятельности судов при Верховном Суде Республики Казахстан (аппарата Верховного Суда Республики Казахстан)согласно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об Администраторе судов по Восточно-Казахстанской области Департамента по обеспечению деятельности судов при Верховном Суде Республики Казахстан (аппарата Верховного Суда Республики Казахстан)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об Администраторе судов по Жамбылской области Департамента по обеспечению деятельности судов при Верховном Суде Республики Казахстан (аппарата Верховного Суда Республики Казахстан)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об Администраторе судов по Западно-Казахстанской области Департамента по обеспечению деятельности судов при Верховном Суде Республики Казахстан (аппарата Верховного Суда Республики Казахстан)согласно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об Администраторе судов по Карагандинской области Департамента по обеспечению деятельности судов при Верховном Суде Республики Казахстан (аппарата Верховного Суда Республики Казахстан)согласно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об Администраторе судов по Костанайской области Департамента по обеспечению деятельности судов при Верховном Суде Республики Казахстан (аппарата Верховного Суда Республики Казахстан)согласно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об Администраторе судов по Кызылординской области Департамента по обеспечению деятельности судов при Верховном Суде Республики Казахстан (аппарата Верховного Суда Республики Казахстан)согласно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об Администраторе судов по Мангистауской области Департамента по обеспечению деятельности судов при Верховном Суде Республики Казахстан (аппарата Верховного Суда Республики Казахстан)согласно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об Администраторе судов по Павлодарской области Департамента по обеспечению деятельности судов при Верховном Суде Республики Казахстан (аппарата Верховного Суда Республики Казахстан)согласно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об Администраторе судов по Северо-Казахстанской области Департамента по обеспечению деятельности судов при Верховном Суде Республики Казахстан (аппарата Верховного Суда Республики Казахстан)согласно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об Администраторе судов по Южно-Казахстанской области Департамента по обеспечению деятельности судов при Верховном Суде Республики Казахстан (аппарата Верховного Суда Республики Казахстан)согласно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об Администраторе судов по городу Астана Департамента по обеспечению деятельности судов при Верховном Суде Республики Казахстан (аппарата Верховного Суда Республики Казахстан)согласно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об Администраторе судов по городу Алматы Департамента по обеспечению деятельности судов при Верховном Суде Республики Казахстан (аппарата Верховного Суда Республики Казахстан)согласно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об Администраторе Военного суда Департамента по обеспечению деятельности судов при Верховном Суде Республики Казахстан (аппарата Верховного Суда Республики Казахстан)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территориальных органов Департамента по обеспечению деятельности судов при Верховном Суде Республики Казахстан (аппарата Верховного Суда Республики Казахстан) принять соответствующие меры, вытекающие из настоящего приказа.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по обеспечению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судов при Верховном Суде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(аппарата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 Республики Казахстан)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И.Испанов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2016 года № 6001-16-7-6/27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Администраторе судов по Акмолинской области Департамента по</w:t>
      </w:r>
      <w:r>
        <w:br/>
      </w:r>
      <w:r>
        <w:rPr>
          <w:rFonts w:ascii="Times New Roman"/>
          <w:b/>
          <w:i w:val="false"/>
          <w:color w:val="000000"/>
        </w:rPr>
        <w:t>обеспечению деятельности судов при Верховном Суде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(аппарата Верховного Суда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Администратор судов по Акмолинской области (далее – Администратор судов) является территориальным органом Департамента по обеспечению деятельности судов при Верховном Суде Республики Казахстан (аппарата Верховного Суда Республики Казахстан) (далее – Департамент).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 судов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 судов входит в единую систему органов по обеспечению деятельности Верховного Суда Республики Казахстан, местных и других судов.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 судов является юридическим лицом в организационно-правовой форме государственного учреждения, имеет печати, штампы со своим наименованием и счета в банках, в соответствии с законодательством Республики Казахстан.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Администратор судов вступает в гражданско-правовые отношения от собственного имени.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Структура и лимит штатной численности Администратора судов утверждается Руководителем Департамента по представлению руководителя Администратора судов в пределах общего лимита штатной численности, утвержденного Президентом Республики Казахстан.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Юридический адрес Администратора судов: Республика Казахстан, 020000, Акмолинская область, город Кокшетау, улица М.Горького, дом № 39.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Полное наименование Администратора судов – Республиканское государственное учреждение "Администратор судов по Акмолинской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Администратора судов осуществляется из республиканского бюджета.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Администратора судов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Администратора судов являются организационное и материально-техническое обеспечение деятельности областного, районных и приравненных к ним судов.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судов в рамках установленных полномочий осуществляет следующие функции: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материально-техническое обеспечение деятельности судов;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организационное и методическое руководство деятельностью судебных приставов;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информации в Департамент о состоянии организационного, материально-технического и иного обеспечения деятельности местных и других судов;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кадровое обеспечение работы судов;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организационное обеспечение работы председателя областного суда, органов областного суда;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исполнения решений, принятых председателем и пленарным заседанием областного суда;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нормативов нагрузки судей и работников судов;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строительства, ремонта и технического оснащения зданий и помещений и других объектов местных и других судов и Администратора судов;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охраны помещений и другого имущества местных и других судов и Администратора судов;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судебной статистики;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персонального учета судей и работников Администратора судов;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бухгалтерского учета и отчетности в соответствии с законодательством;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в соответствии с законодательством материального и социального обеспечения судей, в том числе пребывающих в отставке, и работников Администратора судов;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делопроизводства и работы архивов судов;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государственными органами и иными организациями по вопросам обеспечения деятельности судов;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взаимодействия местных и других судов со СМИ;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защите государственных секретов и информационной безопасности в судах;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по судебному образованию, повышению квалификации судей, судебных работников и прохождению ими стажировки;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физических и юридических лиц;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возложенных на Администратора судов в соответствии с законодательством Республики Казахстан.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Администратор судов в пределах своей компетенции вправе: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в рамках своей компетенции проверки в канцеляриях районных и приравненных к ним судах;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Руководителю Департамента по согласованию с председателем областного суда предложения по вопросам охраны труда, материального и социального обеспечения судей и работников местных и других судов;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иные права, предусмотренные законодательством Республики Казахстан.    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Администратора судов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судов возглавляет руководитель, назначаемый на должность Руководителем Департамента, с согласия пленарного заседания областного суда.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Освобождение от должности руководителя Администратора судов осуществляется Руководителем Департамента. Пленарное заседание областного суда вносит Руководителю Департамента представление об освобождении от должности руководителя Администратора судов.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Администратора судов имеет заместителя, назначаемого на должность и освобождаемого от должности Руководителем Департамента по представлению руководителя Администратора судов.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Руководитель Администратора судов организует и осуществляет руководство работой Администратора судов, несет персональную ответственность за выполнение возложенных задач и осуществление им своих функций.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руководитель Администратора судов: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и освобождает работников Администратора судов (в том числе филиалов);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положения о структурных подразделениях Администратора судов;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функциональные обязанности (должностные инструкции) руководителей и работников структурных подразделений Администратора судов;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Администратора судов (в том числе филиалов);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представляет Администратор судов во взаимоотношениях с государственными органами, гражданами и организациями;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Руководителю Департамента предложения об установлении штатной численности работников Администратора судов (в том числе филиалов);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приказы;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законодательством Республики Казахстан и настоящим Положением.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Канцелярии районных и приравненных к ним судов являются филиалами Администратора судов (перечень филиалов прилагается).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Заведующий канцелярией районного и приравненного к нему суда обеспечивает деятельность судей по отправлению правосудия, организует делопроизводство и работу архива, ведет судебную статистику и осуществляет иные полномочия, предусмотренные законодательством Республики Казахстан.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Администратора судов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Администратор судов имеет на праве оперативного управления обособленное имущество, которое относится к республиканской собственности.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Администратора судов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на балансе Администратора суда.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Администратор судов не вправе самостоятельно отчуждать или иным способом распоряжаться закрепленным за ним имуществом, за исключением случаев и пределов, установленных законодательством Республики Казахстан. 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Администратора судов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Администратора судов осуществляется в соответствии с законодательством Республики Казахстан.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Администраторе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Акмолинской области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</w:p>
        </w:tc>
      </w:tr>
    </w:tbl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филиалов Администратора судов</w:t>
      </w:r>
      <w:r>
        <w:br/>
      </w:r>
      <w:r>
        <w:rPr>
          <w:rFonts w:ascii="Times New Roman"/>
          <w:b/>
          <w:i w:val="false"/>
          <w:color w:val="000000"/>
        </w:rPr>
        <w:t>по Акмолинской области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Канцелярия Аккольского районного суда;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Канцелярия Аршалынского районного суда;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Канцелярия Астраханского районного суда;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Канцелярия Атбасарского районного суда;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Канцелярия Буландынского районного суда;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Канцелярия Бурабайского районного суда;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Канцелярия Егиндыкольского районного суда;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Канцелярия Енбекшильдерского районного суда;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Канцелярия Ерейментауского районного суда;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Канцелярия Есильского районного суда;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Канцелярия Жаксынского районного суда;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Канцелярия Жаркаинского районного суда;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Канцелярия Зерендинского районного суда;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Канцелярия Кокшетауского городского суда;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Канцелярия Коргалжынского районного суда;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Канцелярия Сандыктауского районного суда;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Канцелярия Степногорского городского суда;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Канцелярия Целиноградского районного суда;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Канцелярия Шортандинского районного суда;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Канцелярия специализированного межрайонного экономического суда;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Канцелярия специализированного межрайонного суда по уголовным делам;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Канцелярия специализированного межрайонного суда по делам несовершеннолетних;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Канцелярия специализированного административного суда города Кокшетау. 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февраля 2016 года № 6001-16-7-6/27 </w:t>
            </w:r>
          </w:p>
        </w:tc>
      </w:tr>
    </w:tbl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Администраторе судов по Актюбинской области Департамента по</w:t>
      </w:r>
      <w:r>
        <w:br/>
      </w:r>
      <w:r>
        <w:rPr>
          <w:rFonts w:ascii="Times New Roman"/>
          <w:b/>
          <w:i w:val="false"/>
          <w:color w:val="000000"/>
        </w:rPr>
        <w:t>обеспечению деятельности судов при Верховном Суде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(аппарата Верховного Суда Республики Казахстан)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судов по Актюбинской области (далее – Администратор судов) является территориальным органом Департамента по обеспечению деятельности судов при Верховном Суде Республики Казахстан (аппарата Верховного Суда Республики Казахстан) (далее – Департамент).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 судов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 судов входит в единую систему органов по обеспечению деятельности Верховного Суда Республики Казахстан, местных и других судов. 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 судов является юридическим лицом в организационно-правовой форме государственного учреждения, имеет печати, штампы со своим наименованием и счета в банках, в соответствии с законодательством Республики Казахстан. 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Администратор судов вступает в гражданско-правовые отношения от собственного имени. 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Структура и лимит штатной численности Администратора судов утверждается Руководителем Департамента по представлению руководителя Администратора судов в пределах общего лимита штатной численности, утвержденного Президентом Республики Казахстан. 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Юридический адрес Администратора судов: Республика Казахстан, 030019, Актюбинская область, город Актобе, ул.Сатпаева, дом № 2Б.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Полное наименование Администратора судов – Республиканское государственное учреждение "Администратор судов по Актюбинской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 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Администратора судов осуществляется из республиканского бюджета.</w:t>
      </w:r>
    </w:p>
    <w:bookmarkEnd w:id="118"/>
    <w:bookmarkStart w:name="z12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Администратора судов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Администратора судов являются организационное и материально-техническое обеспечение деятельности областного, районных и приравненных к ним судов, в том числе военного суда Актюбинского гарнизона. 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Администратор судов в рамках установленных полномочий осуществляет следующие функции: 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материально-техническое обеспечение деятельности судов;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организационное и методическое руководство деятельностью судебных приставов;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информации в Департамент о состоянии организационного, материально-технического и иного обеспечения деятельности местных и других судов;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кадровое обеспечение работы судов;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организационное обеспечение работы председателя областного суда, органов областного суда;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исполнения решений, принятых председателем и пленарным заседанием областного суда; 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нормативов нагрузки судей и работников судов;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строительства, ремонта и технического оснащения зданий и помещений и других объектов местных и других судов и Администратора судов;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охраны помещений и другого имущества местных и других судов и Администратора судов;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судебной статистики;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персонального учета судей и работников Администратора судов;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бухгалтерского учета и отчетности в соответствии с законодательством;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в соответствии с законодательством материального и социального обеспечения судей, в том числе пребывающих в отставке, и работников Администратора судов;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делопроизводства и работы архивов судов;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государственными органами и иными организациями по вопросам обеспечения деятельности судов;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взаимодействия местных и других судов со СМИ;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защите государственных секретов и информационной безопасности в судах;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по судебному образованию, повышению квалификации судей, судебных работников и прохождению ими стажировки;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физических и юридических лиц;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возложенных на Администратора судов в соответствии с законодательством Республики Казахстан.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Администратор судов в пределах своей компетенции вправе: 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в рамках своей компетенции проверки в канцеляриях районных и приравненных к ним судах;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Руководителю Департамента по согласованию с председателем областного суда предложения по вопросам охраны труда, материального и социального обеспечения судей и работников местных и других судов; 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иные права, предусмотренные законодательством Республики Казахстан. </w:t>
      </w:r>
    </w:p>
    <w:bookmarkEnd w:id="149"/>
    <w:bookmarkStart w:name="z16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Администратора судов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судов возглавляет руководитель, назначаемый на должность Руководителем Департамента, с согласия пленарного заседания областного суда.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Освобождение от должности руководителя Администратора судов осуществляется Руководителем Департамента. Пленарное заседание областного суда вносит Руководителю Департамента представление об освобождении от должности руководителя Администратора судов.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Администратора судов имеет заместителя, назначаемого на должность и освобождаемого от должности Руководителем Департамента по представлению руководителя Администратора судов.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Руководитель Администратора судов организует и осуществляет руководство работой Администратора судов, несет персональную ответственность за выполнение возложенных задач и осуществление им своих функций. 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руководитель Администратора судов: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и освобождает работников Администратора судов (в том числе филиалов);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положения о структурных подразделениях Администратора судов; 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функциональные обязанности (должностные инструкции) руководителей и работников структурных подразделений Администратора судов;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Администратора судов (в том числе филиалов);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представляет Администратор судов во взаимоотношениях с государственными органами, гражданами и организациями;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Руководителю Департамента предложения об установлении штатной численности работников Администратора судов (в том числе филиалов);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приказы;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законодательством Республики Казахстан и настоящим Положением.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Канцелярии районных и приравненных к ним судов являются филиалами Администратора судов (перечень филиалов прилагается).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Заведующий канцелярией районного и приравненного к нему суда обеспечивает деятельность судей по отправлению правосудия, организует делопроизводство и работу архива, ведет судебную статистику и осуществляет иные полномочия, предусмотренные законодательством Республики Казахстан. </w:t>
      </w:r>
    </w:p>
    <w:bookmarkEnd w:id="166"/>
    <w:bookmarkStart w:name="z17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Администратора судов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Администратор судов имеет на праве оперативного управления обособленное имущество, которое относится к республиканской собственности. 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Администратора судов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на балансе Администратора суда.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Администратор судов не вправе самостоятельно отчуждать или иным способом распоряжаться закрепленным за ним имуществом, за исключением случаев и пределов, установленных законодательством Республики Казахстан. </w:t>
      </w:r>
    </w:p>
    <w:bookmarkEnd w:id="170"/>
    <w:bookmarkStart w:name="z18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Администратора судов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Администратора судов осуществляется в соответствии с законодательством Республики Казахстан. 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Администраторе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Актюбинской области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</w:p>
        </w:tc>
      </w:tr>
    </w:tbl>
    <w:bookmarkStart w:name="z18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филиалов Администратора судов</w:t>
      </w:r>
      <w:r>
        <w:br/>
      </w:r>
      <w:r>
        <w:rPr>
          <w:rFonts w:ascii="Times New Roman"/>
          <w:b/>
          <w:i w:val="false"/>
          <w:color w:val="000000"/>
        </w:rPr>
        <w:t>по Актюбинской области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Канцелярия суда города Актобе; 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Канцелярия суда № 2 города Актобе; 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Канцелярия Айтекебийского районного суда;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Канцелярия Алгинского районного суда; 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Канцелярия Байганинского районного суда; 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Канцелярия Иргизского районного суда; 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Канцелярия Каргалинского районного суда; 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Канцелярия Кобдинского районного суда; 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Канцелярия Мартукского районного суда; 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Канцелярия Мугалжарского районного суда; 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Канцелярия районного суда № 2 Мугалжарского района; 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Канцелярия Темирского районного суда; 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Канцелярия Уилского районного суда; 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Канцелярия Хромтауского районного суда;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Канцелярия Шалкарского районного суда; 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Канцелярия специализированного межрайонного суда по уголовным делам; 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Канцелярия специализированного административного суда города Актобе;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Канцелярия специализированного межрайонного экономического суда; 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Канцелярия специализированного межрайонного суда по делам несовершеннолетних.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 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2016 года № 6001-16-7-6/27</w:t>
            </w:r>
          </w:p>
        </w:tc>
      </w:tr>
    </w:tbl>
    <w:bookmarkStart w:name="z20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Администраторе судов по Алматинской области Департамента по</w:t>
      </w:r>
      <w:r>
        <w:br/>
      </w:r>
      <w:r>
        <w:rPr>
          <w:rFonts w:ascii="Times New Roman"/>
          <w:b/>
          <w:i w:val="false"/>
          <w:color w:val="000000"/>
        </w:rPr>
        <w:t>обеспечению деятельности судов при Верховном Суде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(аппарата Верховного Суда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Администратор судов по Алматинской области 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(далее – Администратор судов) является территориальным органом Департамента по обеспечению деятельности судов при Верховном Суде Республики Казахстан (аппарата Верховного Суда Республики Казахстан) (далее – Департамент). </w:t>
      </w:r>
    </w:p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 судов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 судов входит в единую систему органов по обеспечению деятельности Верховного Суда Республики Казахстан, местных и других судов. 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 судов является юридическим лицом в организационно-правовой форме государственного учреждения, имеет печати, штампы со своим наименованием и счета в банках, в соответствии с законодательством Республики Казахстан. 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Администратор судов вступает в гражданско-правовые отношения от собственного имени. 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Структура и лимит штатной численности Администратора судов утверждается Руководителем Департамента по представлению руководителя Администратора судов в пределах общего лимита штатной численности, утвержденного Президентом Республики Казахстан. 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Юридический адрес Администратора судов: Республика Казахстан, 040000, Алматинская область, город Талдыкорган, ул.Тәуелсіздік, № 53А. 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Полное наименование Администратора судов – Республиканское государственное учреждение "Администратор судов по Алматинской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 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Администратора судов осуществляется из республиканского бюджета.</w:t>
      </w:r>
    </w:p>
    <w:bookmarkEnd w:id="202"/>
    <w:bookmarkStart w:name="z21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Администратора судов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Администратора судов являются организационное и материально-техническое обеспечение деятельности областного, районных и приравненных к ним судов, в том числе военного суда Талдыкорганского гарнизона.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судов в рамках установленных полномочий осуществляет следующие функции: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материально-техническое обеспечение деятельности судов;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организационное и методическое руководство деятельностью судебных приставов;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информации в Департамент о состоянии организационного, материально-технического и иного обеспечения деятельности местных и других судов;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кадровое обеспечение работы судов;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организационное обеспечение работы председателя областного суда, органов областного суда;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исполнения решений, принятых председателем и пленарным заседанием областного суда; 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нормативов нагрузки судей и работников судов;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строительства, ремонта и технического оснащения зданий и помещений и других объектов местных и других судов и Администратора судов;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охраны помещений и другого имущества местных и других судов и Администратора судов;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судебной статистики;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персонального учета судей и работников Администратора судов;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бухгалтерского учета и отчетности в соответствии с законодательством;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в соответствии с законодательством материального и социального обеспечения судей, в том числе пребывающих в отставке, и работников Администратора судов;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делопроизводства и работы архивов судов;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государственными органами и иными организациями по вопросам обеспечения деятельности судов;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взаимодействия местных и других судов со СМИ;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защите государственных секретов и информационной безопасности в судах;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по судебному образованию, повышению квалификации судей, судебных работников и прохождению ими стажировки;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физических и юридических лиц;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возложенных на Администратора судов в соответствии с законодательством Республики Казахстан.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Администратор судов в пределах своей компетенции вправе: 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в рамках своей компетенции проверки в канцеляриях районных и приравненных к ним судах;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Руководителю Департамента по согласованию с председателем областного суда предложения по вопросам охраны труда, материального и социального обеспечения судей и работников местных и других судов; 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предусмотренные законодательством Республики Казахстан.</w:t>
      </w:r>
    </w:p>
    <w:bookmarkEnd w:id="233"/>
    <w:bookmarkStart w:name="z25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Администратора судов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судов возглавляет руководитель, назначаемый на должность Руководителем Департамента, с согласия пленарного заседания областного суда.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Освобождение от должности руководителя Администратора судов осуществляется Руководителем Департамента. Пленарное заседание областного суда вносит Руководителю Департамента представление об освобождении от должности руководителя Администратора судов.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Администратора судов имеет заместителя, назначаемого на должность и освобождаемого от должности Руководителем Департамента по представлению руководителя Администратора судов.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Руководитель Администратора судов организует и осуществляет руководство работой Администратора судов, несет персональную ответственность за выполнение возложенных задач и осуществление им своих функций. 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руководитель Администратора судов: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и освобождает работников Администратора судов (в том числе филиалов);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положения о структурных подразделениях Администратора судов; 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функциональные обязанности (должностные инструкции) руководителей и работников структурных подразделений Администратора судов;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Администратора судов (в том числе филиалов);</w:t>
      </w:r>
    </w:p>
    <w:bookmarkEnd w:id="244"/>
    <w:bookmarkStart w:name="z2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представляет Администратор судов во взаимоотношениях с государственными органами, гражданами и организациями;</w:t>
      </w:r>
    </w:p>
    <w:bookmarkEnd w:id="245"/>
    <w:bookmarkStart w:name="z2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Руководителю Департамента предложения об установлении штатной численности работников Администратора судов (в том числе филиалов);</w:t>
      </w:r>
    </w:p>
    <w:bookmarkEnd w:id="246"/>
    <w:bookmarkStart w:name="z2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приказы;</w:t>
      </w:r>
    </w:p>
    <w:bookmarkEnd w:id="247"/>
    <w:bookmarkStart w:name="z2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законодательством Республики Казахстан и настоящим Положением.</w:t>
      </w:r>
    </w:p>
    <w:bookmarkEnd w:id="248"/>
    <w:bookmarkStart w:name="z2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Канцелярии районных и приравненных к ним судов являются филиалами Администратора судов (перечень филиалов прилагается).</w:t>
      </w:r>
    </w:p>
    <w:bookmarkEnd w:id="249"/>
    <w:bookmarkStart w:name="z2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Заведующий канцелярией районного и приравненного к нему суда обеспечивает деятельность судей по отправлению правосудия, организует делопроизводство и работу архива, ведет судебную статистику и осуществляет иные полномочия, предусмотренные законодательством Республики Казахстан.</w:t>
      </w:r>
    </w:p>
    <w:bookmarkEnd w:id="250"/>
    <w:bookmarkStart w:name="z26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Администратора судов</w:t>
      </w:r>
    </w:p>
    <w:bookmarkEnd w:id="251"/>
    <w:bookmarkStart w:name="z2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Администратор судов имеет на праве оперативного управления обособленное имущество, которое относится к республиканской собственности. </w:t>
      </w:r>
    </w:p>
    <w:bookmarkEnd w:id="252"/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Администратора судов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на балансе Администратора суда.</w:t>
      </w:r>
    </w:p>
    <w:bookmarkEnd w:id="253"/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Администратор судов не вправе самостоятельно отчуждать или иным способом распоряжаться закрепленным за ним имуществом, за исключением случаев и пределов, установленных законодательством Республики Казахстан. </w:t>
      </w:r>
    </w:p>
    <w:bookmarkEnd w:id="254"/>
    <w:bookmarkStart w:name="z27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Администратора судов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Администратора судов осуществляется в соответствии с законодательством Республики Казахстан.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Администраторе судов по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Департамента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судов 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(аппарата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Республики Казахстан)</w:t>
            </w:r>
          </w:p>
        </w:tc>
      </w:tr>
    </w:tbl>
    <w:bookmarkStart w:name="z27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филиалов Администратора судов</w:t>
      </w:r>
      <w:r>
        <w:br/>
      </w:r>
      <w:r>
        <w:rPr>
          <w:rFonts w:ascii="Times New Roman"/>
          <w:b/>
          <w:i w:val="false"/>
          <w:color w:val="000000"/>
        </w:rPr>
        <w:t>по Алматинской области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Канцелярия Специализированного межрайонного административного суда города Талдыкорган; 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Канцелярия Специализированного межрайонного экономического суда; 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Канцелярия Талдыкорганского городского суда; </w:t>
      </w:r>
    </w:p>
    <w:bookmarkEnd w:id="260"/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Канцелярия Аксусского районного суда; </w:t>
      </w:r>
    </w:p>
    <w:bookmarkEnd w:id="261"/>
    <w:bookmarkStart w:name="z2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Канцелярия Алакольского районного суда; </w:t>
      </w:r>
    </w:p>
    <w:bookmarkEnd w:id="262"/>
    <w:bookmarkStart w:name="z2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Канцелярия районного суда № 2 Алакольского района; </w:t>
      </w:r>
    </w:p>
    <w:bookmarkEnd w:id="263"/>
    <w:bookmarkStart w:name="z2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Канцелярия Енбекшиказахского районного суда; </w:t>
      </w:r>
    </w:p>
    <w:bookmarkEnd w:id="264"/>
    <w:bookmarkStart w:name="z2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Канцелярия районного суда № 2 Енбекшиказахского района; 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Канцелярия Карасайского специализированного межрайонного административного суда; 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Канцелярия Жамбылского районного суда; 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Канцелярия Каратальского районного суда; 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Канцелярия Капшагайского городского суда; 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Канцелярия Кербулакского районного суда; 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Канцелярия районного суда № 2 Кербулакского района; 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Канцелярия Коксусского районного суда; 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Канцелярия Панфиловского районного суда; </w:t>
      </w:r>
    </w:p>
    <w:bookmarkEnd w:id="273"/>
    <w:bookmarkStart w:name="z2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Канцелярия Райымбекского районного суда; </w:t>
      </w:r>
    </w:p>
    <w:bookmarkEnd w:id="274"/>
    <w:bookmarkStart w:name="z29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Канцелярия районного суда № 2 Райымбекского района; </w:t>
      </w:r>
    </w:p>
    <w:bookmarkEnd w:id="275"/>
    <w:bookmarkStart w:name="z2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Канцелярия Сарканского районного суда; </w:t>
      </w:r>
    </w:p>
    <w:bookmarkEnd w:id="276"/>
    <w:bookmarkStart w:name="z2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Канцелярия Текелийского городского суда; </w:t>
      </w:r>
    </w:p>
    <w:bookmarkEnd w:id="277"/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Канцелярия Уйгурского районного суда; </w:t>
      </w:r>
    </w:p>
    <w:bookmarkEnd w:id="278"/>
    <w:bookmarkStart w:name="z2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Канцелярия Балхашского районного суда; </w:t>
      </w:r>
    </w:p>
    <w:bookmarkEnd w:id="279"/>
    <w:bookmarkStart w:name="z29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Канцелярия Илийского районного суда; </w:t>
      </w:r>
    </w:p>
    <w:bookmarkEnd w:id="280"/>
    <w:bookmarkStart w:name="z29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Канцелярия Карасайского районного суда; </w:t>
      </w:r>
    </w:p>
    <w:bookmarkEnd w:id="281"/>
    <w:bookmarkStart w:name="z29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Канцелярия Талгарского районного суда; </w:t>
      </w:r>
    </w:p>
    <w:bookmarkEnd w:id="282"/>
    <w:bookmarkStart w:name="z30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Канцелярия Ескельдинского районного суда; </w:t>
      </w:r>
    </w:p>
    <w:bookmarkEnd w:id="283"/>
    <w:bookmarkStart w:name="z30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Канцелярия специализированного межрайонного суда по уголовным делам; </w:t>
      </w:r>
    </w:p>
    <w:bookmarkEnd w:id="284"/>
    <w:bookmarkStart w:name="z30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Канцелярия специализированного межрайонного суда по делам несовершеннолетним № 1; </w:t>
      </w:r>
    </w:p>
    <w:bookmarkEnd w:id="285"/>
    <w:bookmarkStart w:name="z30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Канцелярия специализированного межрайонного суда по делам несовершеннолетним № 2. 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 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2016 года № 6001-16-7-6/27</w:t>
            </w:r>
          </w:p>
        </w:tc>
      </w:tr>
    </w:tbl>
    <w:bookmarkStart w:name="z30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Администраторе судов по Атырауской области Департамента по</w:t>
      </w:r>
      <w:r>
        <w:br/>
      </w:r>
      <w:r>
        <w:rPr>
          <w:rFonts w:ascii="Times New Roman"/>
          <w:b/>
          <w:i w:val="false"/>
          <w:color w:val="000000"/>
        </w:rPr>
        <w:t>обеспечению деятельности судов при Верховном Суде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(аппарата Верховного Суда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Администратор судов по Атырауской области (далее – Администратор судов) является территориальным органом Департамента по обеспечению деятельности судов при Верховном Суде Республики Казахстан (аппарата Верховного Суда Республики Казахстан) (далее – Департамент). 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 судов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 судов входит в единую систему органов по обеспечению деятельности Верховного Суда Республики Казахстан, местных и других судов. 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 судов является юридическим лицом в организационно-правовой форме государственного учреждения, имеет печати, штампы со своим наименованием и счета в банках, в соответствии с законодательством Республики Казахстан. </w:t>
      </w:r>
    </w:p>
    <w:bookmarkEnd w:id="291"/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Администратор судов вступает в гражданско-правовые отношения от собственного имени. </w:t>
      </w:r>
    </w:p>
    <w:bookmarkEnd w:id="292"/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Структура и лимит штатной численности Администратора судов утверждается Руководителем Департамента по представлению руководителя Администратора судов в пределах общего лимита штатной численности, утвержденного Президентом Республики Казахстан. 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Юридический адрес Администратора судов: Республика Казахстан, 060009, Атырауская область, город Атырау, проспект Сатпаева, дом № 62. </w:t>
      </w:r>
    </w:p>
    <w:bookmarkEnd w:id="294"/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Полное наименование Администратора судов – Республиканское государственное учреждение "Администратор судов по Атырауской области Департамента по обеспечению деятельности судов при Верховном Суде Республики Казахстан (аппарата Верховного Суда Республики Казахстан)". </w:t>
      </w:r>
    </w:p>
    <w:bookmarkEnd w:id="295"/>
    <w:bookmarkStart w:name="z31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Администратора судов осуществляется из республиканского бюджета.</w:t>
      </w:r>
    </w:p>
    <w:bookmarkEnd w:id="296"/>
    <w:bookmarkStart w:name="z31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Администратора судов</w:t>
      </w:r>
    </w:p>
    <w:bookmarkEnd w:id="297"/>
    <w:bookmarkStart w:name="z3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Администратора судов являются организационное и материально-техническое обеспечение деятельности областного, районных и приравненных к ним судов.</w:t>
      </w:r>
    </w:p>
    <w:bookmarkEnd w:id="298"/>
    <w:bookmarkStart w:name="z3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судов в рамках установленных полномочий осуществляет следующие функции:</w:t>
      </w:r>
    </w:p>
    <w:bookmarkEnd w:id="299"/>
    <w:bookmarkStart w:name="z3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материально-техническое обеспечение деятельности судов;</w:t>
      </w:r>
    </w:p>
    <w:bookmarkEnd w:id="300"/>
    <w:bookmarkStart w:name="z32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301"/>
    <w:bookmarkStart w:name="z32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организационное и методическое руководство деятельностью судебных приставов;</w:t>
      </w:r>
    </w:p>
    <w:bookmarkEnd w:id="302"/>
    <w:bookmarkStart w:name="z32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информации в Департамент о состоянии организационного, материально-технического и иного обеспечения деятельности местных и других судов;</w:t>
      </w:r>
    </w:p>
    <w:bookmarkEnd w:id="303"/>
    <w:bookmarkStart w:name="z32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кадровое обеспечение работы судов;</w:t>
      </w:r>
    </w:p>
    <w:bookmarkEnd w:id="304"/>
    <w:bookmarkStart w:name="z32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организационное обеспечение работы председателя областного суда, органов областного суда;</w:t>
      </w:r>
    </w:p>
    <w:bookmarkEnd w:id="305"/>
    <w:bookmarkStart w:name="z32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исполнения решений, принятых председателем и пленарным заседанием областного суда; </w:t>
      </w:r>
    </w:p>
    <w:bookmarkEnd w:id="306"/>
    <w:bookmarkStart w:name="z32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нормативов нагрузки судей и работников судов;</w:t>
      </w:r>
    </w:p>
    <w:bookmarkEnd w:id="307"/>
    <w:bookmarkStart w:name="z32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строительства, ремонта и технического оснащения зданий и помещений и других объектов местных и других судов и Администратора судов;</w:t>
      </w:r>
    </w:p>
    <w:bookmarkEnd w:id="308"/>
    <w:bookmarkStart w:name="z32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охраны помещений и другого имущества местных и других судов и Администратора судов;</w:t>
      </w:r>
    </w:p>
    <w:bookmarkEnd w:id="309"/>
    <w:bookmarkStart w:name="z32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судебной статистики;</w:t>
      </w:r>
    </w:p>
    <w:bookmarkEnd w:id="310"/>
    <w:bookmarkStart w:name="z33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персонального учета судей и работников Администратора судов;</w:t>
      </w:r>
    </w:p>
    <w:bookmarkEnd w:id="311"/>
    <w:bookmarkStart w:name="z33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бухгалтерского учета и отчетности в соответствии с законодательством;</w:t>
      </w:r>
    </w:p>
    <w:bookmarkEnd w:id="312"/>
    <w:bookmarkStart w:name="z33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в соответствии с законодательством материального и социального обеспечения судей, в том числе пребывающих в отставке, и работников Администратора судов;</w:t>
      </w:r>
    </w:p>
    <w:bookmarkEnd w:id="313"/>
    <w:bookmarkStart w:name="z33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делопроизводства и работы архивов судов;</w:t>
      </w:r>
    </w:p>
    <w:bookmarkEnd w:id="314"/>
    <w:bookmarkStart w:name="z33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государственными органами и иными организациями по вопросам обеспечения деятельности судов;</w:t>
      </w:r>
    </w:p>
    <w:bookmarkEnd w:id="315"/>
    <w:bookmarkStart w:name="z33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взаимодействия местных и других судов со СМИ;</w:t>
      </w:r>
    </w:p>
    <w:bookmarkEnd w:id="316"/>
    <w:bookmarkStart w:name="z33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317"/>
    <w:bookmarkStart w:name="z33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защите государственных секретов и информационной безопасности в судах;</w:t>
      </w:r>
    </w:p>
    <w:bookmarkEnd w:id="318"/>
    <w:bookmarkStart w:name="z33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по судебному образованию, повышению квалификации судей, судебных работников и прохождению ими стажировки;</w:t>
      </w:r>
    </w:p>
    <w:bookmarkEnd w:id="319"/>
    <w:bookmarkStart w:name="z33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физических и юридических лиц;</w:t>
      </w:r>
    </w:p>
    <w:bookmarkEnd w:id="320"/>
    <w:bookmarkStart w:name="z34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возложенных на Администратора судов в соответствии с законодательством Республики Казахстан.</w:t>
      </w:r>
    </w:p>
    <w:bookmarkEnd w:id="321"/>
    <w:bookmarkStart w:name="z34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Администратор судов в пределах своей компетенции вправе: </w:t>
      </w:r>
    </w:p>
    <w:bookmarkEnd w:id="322"/>
    <w:bookmarkStart w:name="z34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323"/>
    <w:bookmarkStart w:name="z34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в рамках своей компетенции проверки в канцеляриях районных и приравненных к ним судах;</w:t>
      </w:r>
    </w:p>
    <w:bookmarkEnd w:id="324"/>
    <w:bookmarkStart w:name="z34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Руководителю Департамента по согласованию с председателем областного суда предложения по вопросам охраны труда, материального и социального обеспечения судей и работников местных и других судов; </w:t>
      </w:r>
    </w:p>
    <w:bookmarkEnd w:id="325"/>
    <w:bookmarkStart w:name="z34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326"/>
    <w:bookmarkStart w:name="z34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предусмотренные законодательством Республики Казахстан.</w:t>
      </w:r>
    </w:p>
    <w:bookmarkEnd w:id="327"/>
    <w:bookmarkStart w:name="z347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Администратора судов</w:t>
      </w:r>
    </w:p>
    <w:bookmarkEnd w:id="328"/>
    <w:bookmarkStart w:name="z34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судов возглавляет руководитель, назначаемый на должность Руководителем Департамента, с согласия пленарного заседания областного суда.</w:t>
      </w:r>
    </w:p>
    <w:bookmarkEnd w:id="329"/>
    <w:bookmarkStart w:name="z34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Освобождение от должности руководителя Администратора судов осуществляется Руководителем Департамента. Пленарное заседание областного суда вносит Руководителю Департамента представление об освобождении от должности руководителя Администратора судов.</w:t>
      </w:r>
    </w:p>
    <w:bookmarkEnd w:id="330"/>
    <w:bookmarkStart w:name="z35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Администратора судов имеет заместителя, назначаемого на должность и освобождаемого от должности Руководителем Департамента по представлению руководителя Администратора судов.</w:t>
      </w:r>
    </w:p>
    <w:bookmarkEnd w:id="331"/>
    <w:bookmarkStart w:name="z35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Руководитель Администратора судов организует и осуществляет руководство работой Администратора судов, несет персональную ответственность за выполнение возложенных задач и осуществление им своих функций. </w:t>
      </w:r>
    </w:p>
    <w:bookmarkEnd w:id="332"/>
    <w:bookmarkStart w:name="z35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руководитель Администратора судов:</w:t>
      </w:r>
    </w:p>
    <w:bookmarkEnd w:id="333"/>
    <w:bookmarkStart w:name="z35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и освобождает работников Администратора судов (в том числе филиалов);</w:t>
      </w:r>
    </w:p>
    <w:bookmarkEnd w:id="334"/>
    <w:bookmarkStart w:name="z35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335"/>
    <w:bookmarkStart w:name="z35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положения о структурных подразделениях Администратора судов; </w:t>
      </w:r>
    </w:p>
    <w:bookmarkEnd w:id="336"/>
    <w:bookmarkStart w:name="z35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функциональные обязанности (должностные инструкции) руководителей и работников структурных подразделений Администратора судов;</w:t>
      </w:r>
    </w:p>
    <w:bookmarkEnd w:id="337"/>
    <w:bookmarkStart w:name="z35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Администратора судов (в том числе филиалов);</w:t>
      </w:r>
    </w:p>
    <w:bookmarkEnd w:id="338"/>
    <w:bookmarkStart w:name="z35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представляет Администратор судов во взаимоотношениях с государственными органами, гражданами и организациями;</w:t>
      </w:r>
    </w:p>
    <w:bookmarkEnd w:id="339"/>
    <w:bookmarkStart w:name="z35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Руководителю Департамента предложения об установлении штатной численности работников Администратора судов (в том числе филиалов);</w:t>
      </w:r>
    </w:p>
    <w:bookmarkEnd w:id="340"/>
    <w:bookmarkStart w:name="z36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приказы;</w:t>
      </w:r>
    </w:p>
    <w:bookmarkEnd w:id="341"/>
    <w:bookmarkStart w:name="z36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законодательством Республики Казахстан и настоящим Положением.</w:t>
      </w:r>
    </w:p>
    <w:bookmarkEnd w:id="342"/>
    <w:bookmarkStart w:name="z36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Канцелярии районных и приравненных к ним судов являются филиалами Администратора судов (перечень филиалов прилагается).</w:t>
      </w:r>
    </w:p>
    <w:bookmarkEnd w:id="343"/>
    <w:bookmarkStart w:name="z36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Заведующий канцелярией районного и приравненного к нему суда обеспечивает деятельность судей по отправлению правосудия, организует делопроизводство и работу архива, ведет судебную статистику и осуществляет иные полномочия, предусмотренные законодательством Республики Казахстан.</w:t>
      </w:r>
    </w:p>
    <w:bookmarkEnd w:id="344"/>
    <w:bookmarkStart w:name="z364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Администратора судов</w:t>
      </w:r>
    </w:p>
    <w:bookmarkEnd w:id="345"/>
    <w:bookmarkStart w:name="z36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Администратор судов имеет на праве оперативного управления обособленное имущество, которое относится к республиканской собственности. </w:t>
      </w:r>
    </w:p>
    <w:bookmarkEnd w:id="346"/>
    <w:bookmarkStart w:name="z36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Администратора судов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на балансе Администратора суда.</w:t>
      </w:r>
    </w:p>
    <w:bookmarkEnd w:id="347"/>
    <w:bookmarkStart w:name="z36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судов не вправе самостоятельно отчуждать или иным способом распоряжаться закрепленным за ним имуществом, за исключением случаев и пределов, установленных законодательством Республики Казахстан.</w:t>
      </w:r>
    </w:p>
    <w:bookmarkEnd w:id="348"/>
    <w:bookmarkStart w:name="z368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Администратора судов</w:t>
      </w:r>
    </w:p>
    <w:bookmarkEnd w:id="349"/>
    <w:bookmarkStart w:name="z36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Администратора судов осуществляется в соответствии с законодательством Республики Казахстан. </w:t>
      </w:r>
    </w:p>
    <w:bookmarkEnd w:id="3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Администраторе судов по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Департамента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судов 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(аппарата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Республики Казахстан)</w:t>
            </w:r>
          </w:p>
        </w:tc>
      </w:tr>
    </w:tbl>
    <w:bookmarkStart w:name="z371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филиалов Администратора судов</w:t>
      </w:r>
      <w:r>
        <w:br/>
      </w:r>
      <w:r>
        <w:rPr>
          <w:rFonts w:ascii="Times New Roman"/>
          <w:b/>
          <w:i w:val="false"/>
          <w:color w:val="000000"/>
        </w:rPr>
        <w:t>по Атырауской области</w:t>
      </w:r>
    </w:p>
    <w:bookmarkEnd w:id="351"/>
    <w:bookmarkStart w:name="z37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Канцелярия Атырауского городского суда; </w:t>
      </w:r>
    </w:p>
    <w:bookmarkEnd w:id="352"/>
    <w:bookmarkStart w:name="z37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Канцелярия суда № 2 города Атырау; </w:t>
      </w:r>
    </w:p>
    <w:bookmarkEnd w:id="353"/>
    <w:bookmarkStart w:name="z37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Канцелярия Жылыойского районного суда; </w:t>
      </w:r>
    </w:p>
    <w:bookmarkEnd w:id="354"/>
    <w:bookmarkStart w:name="z37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Канцелярия Курмангазинского районного суда; </w:t>
      </w:r>
    </w:p>
    <w:bookmarkEnd w:id="355"/>
    <w:bookmarkStart w:name="z37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Канцелярия Исатайского районного суда; </w:t>
      </w:r>
    </w:p>
    <w:bookmarkEnd w:id="356"/>
    <w:bookmarkStart w:name="z37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Канцелярия Махамбетского районного суда; </w:t>
      </w:r>
    </w:p>
    <w:bookmarkEnd w:id="357"/>
    <w:bookmarkStart w:name="z37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Канцелярия Индерского районного суда; </w:t>
      </w:r>
    </w:p>
    <w:bookmarkEnd w:id="358"/>
    <w:bookmarkStart w:name="z37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Канцелярия Макатского районного суда; </w:t>
      </w:r>
    </w:p>
    <w:bookmarkEnd w:id="359"/>
    <w:bookmarkStart w:name="z38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Канцелярия Кызылкугинского районного суда. </w:t>
      </w:r>
    </w:p>
    <w:bookmarkEnd w:id="360"/>
    <w:bookmarkStart w:name="z38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Канцелярия специализированного административного суда города Атырау; </w:t>
      </w:r>
    </w:p>
    <w:bookmarkEnd w:id="361"/>
    <w:bookmarkStart w:name="z38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Канцелярия специализированного межрайонного экономического суда; </w:t>
      </w:r>
    </w:p>
    <w:bookmarkEnd w:id="362"/>
    <w:bookmarkStart w:name="z38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Канцелярия специализированного межрайонного суда по делам несовершеннолетних; </w:t>
      </w:r>
    </w:p>
    <w:bookmarkEnd w:id="363"/>
    <w:bookmarkStart w:name="z38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Канцелярия специализированного межрайонного суда по уголовным делам.</w:t>
      </w:r>
    </w:p>
    <w:bookmarkEnd w:id="3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 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2016 года № 6001-16-7-6/27</w:t>
            </w:r>
          </w:p>
        </w:tc>
      </w:tr>
    </w:tbl>
    <w:bookmarkStart w:name="z386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Администраторе судов по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Департамента по обеспечению деятельности судов при Верховном</w:t>
      </w:r>
      <w:r>
        <w:br/>
      </w:r>
      <w:r>
        <w:rPr>
          <w:rFonts w:ascii="Times New Roman"/>
          <w:b/>
          <w:i w:val="false"/>
          <w:color w:val="000000"/>
        </w:rPr>
        <w:t>Суде Республики Казахстан (аппарата Верховного Суда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65"/>
    <w:bookmarkStart w:name="z38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Администратор судов по Восточно-Казахстанской области (далее – Администратор судов) является территориальным органом Департамента по обеспечению деятельности судов при Верховном Суде Республики Казахстан (аппарата Верховного Суда Республики Казахстан) (далее – Департамент). </w:t>
      </w:r>
    </w:p>
    <w:bookmarkEnd w:id="366"/>
    <w:bookmarkStart w:name="z38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 судов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367"/>
    <w:bookmarkStart w:name="z39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 судов входит в единую систему органов по обеспечению деятельности Верховного Суда Республики Казахстан, местных и других судов. </w:t>
      </w:r>
    </w:p>
    <w:bookmarkEnd w:id="368"/>
    <w:bookmarkStart w:name="z39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 судов является юридическим лицом в организационно-правовой форме государственного учреждения, имеет печати, штампы со своим наименованием и счета в банках, в соответствии с законодательством Республики Казахстан. </w:t>
      </w:r>
    </w:p>
    <w:bookmarkEnd w:id="369"/>
    <w:bookmarkStart w:name="z39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Администратор судов вступает в гражданско-правовые отношения от собственного имени. </w:t>
      </w:r>
    </w:p>
    <w:bookmarkEnd w:id="370"/>
    <w:bookmarkStart w:name="z39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Структура и лимит штатной численности Администратора судов утверждается Руководителем Департамента по представлению руководителя Администратора судов в пределах общего лимита штатной численности, утвержденного Президентом Республики Казахстан. </w:t>
      </w:r>
    </w:p>
    <w:bookmarkEnd w:id="371"/>
    <w:bookmarkStart w:name="z39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Юридический адрес Администратора судов: Республика Казахстан, 070000, Восточно-Казахстанская область, город Усть-Каменогорск, ул. Уалиева, дом № 5. </w:t>
      </w:r>
    </w:p>
    <w:bookmarkEnd w:id="372"/>
    <w:bookmarkStart w:name="z39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Полное наименование Администратора судов – Республиканское государственное учреждение "Администратор судов по Восточно-Казахстанской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 </w:t>
      </w:r>
    </w:p>
    <w:bookmarkEnd w:id="373"/>
    <w:bookmarkStart w:name="z39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Администратора судов осуществляется из республиканского бюджета.</w:t>
      </w:r>
    </w:p>
    <w:bookmarkEnd w:id="374"/>
    <w:bookmarkStart w:name="z397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Администратора судов</w:t>
      </w:r>
    </w:p>
    <w:bookmarkEnd w:id="375"/>
    <w:bookmarkStart w:name="z39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Администратора судов являются организационное и материально-техническое обеспечение деятельности областного, районных и приравненных к ним судов, в том числе военных судов Усть-Каменогорского и Семипалатинского гарнизонов.</w:t>
      </w:r>
    </w:p>
    <w:bookmarkEnd w:id="376"/>
    <w:bookmarkStart w:name="z39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судов в рамках установленных полномочий осуществляет следующие функции:</w:t>
      </w:r>
    </w:p>
    <w:bookmarkEnd w:id="377"/>
    <w:bookmarkStart w:name="z40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материально-техническое обеспечение деятельности судов;</w:t>
      </w:r>
    </w:p>
    <w:bookmarkEnd w:id="378"/>
    <w:bookmarkStart w:name="z40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379"/>
    <w:bookmarkStart w:name="z40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организационное и методическое руководство деятельностью судебных приставов;</w:t>
      </w:r>
    </w:p>
    <w:bookmarkEnd w:id="380"/>
    <w:bookmarkStart w:name="z40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информации в Департамент о состоянии организационного, материально-технического и иного обеспечения деятельности местных и других судов;</w:t>
      </w:r>
    </w:p>
    <w:bookmarkEnd w:id="381"/>
    <w:bookmarkStart w:name="z40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кадровое обеспечение работы судов;</w:t>
      </w:r>
    </w:p>
    <w:bookmarkEnd w:id="382"/>
    <w:bookmarkStart w:name="z40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организационное обеспечение работы председателя областного суда, органов областного суда;</w:t>
      </w:r>
    </w:p>
    <w:bookmarkEnd w:id="383"/>
    <w:bookmarkStart w:name="z40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исполнения решений, принятых председателем и пленарным заседанием областного суда; </w:t>
      </w:r>
    </w:p>
    <w:bookmarkEnd w:id="384"/>
    <w:bookmarkStart w:name="z40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нормативов нагрузки судей и работников судов;</w:t>
      </w:r>
    </w:p>
    <w:bookmarkEnd w:id="385"/>
    <w:bookmarkStart w:name="z40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строительства, ремонта и технического оснащения зданий и помещений и других объектов местных и других судов и Администратора судов;</w:t>
      </w:r>
    </w:p>
    <w:bookmarkEnd w:id="386"/>
    <w:bookmarkStart w:name="z40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охраны помещений и другого имущества местных и других судов и Администратора судов;</w:t>
      </w:r>
    </w:p>
    <w:bookmarkEnd w:id="387"/>
    <w:bookmarkStart w:name="z41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судебной статистики;</w:t>
      </w:r>
    </w:p>
    <w:bookmarkEnd w:id="388"/>
    <w:bookmarkStart w:name="z41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персонального учета судей и работников Администратора судов;</w:t>
      </w:r>
    </w:p>
    <w:bookmarkEnd w:id="389"/>
    <w:bookmarkStart w:name="z41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бухгалтерского учета и отчетности в соответствии с законодательством;</w:t>
      </w:r>
    </w:p>
    <w:bookmarkEnd w:id="390"/>
    <w:bookmarkStart w:name="z41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в соответствии с законодательством материального и социального обеспечения судей, в том числе пребывающих в отставке, и работников Администратора судов;</w:t>
      </w:r>
    </w:p>
    <w:bookmarkEnd w:id="391"/>
    <w:bookmarkStart w:name="z41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делопроизводства и работы архивов судов;</w:t>
      </w:r>
    </w:p>
    <w:bookmarkEnd w:id="392"/>
    <w:bookmarkStart w:name="z41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государственными органами и иными организациями по вопросам обеспечения деятельности судов;</w:t>
      </w:r>
    </w:p>
    <w:bookmarkEnd w:id="393"/>
    <w:bookmarkStart w:name="z41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взаимодействия местных и других судов со СМИ;</w:t>
      </w:r>
    </w:p>
    <w:bookmarkEnd w:id="394"/>
    <w:bookmarkStart w:name="z41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395"/>
    <w:bookmarkStart w:name="z41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защите государственных секретов и информационной безопасности в судах;</w:t>
      </w:r>
    </w:p>
    <w:bookmarkEnd w:id="396"/>
    <w:bookmarkStart w:name="z41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по судебному образованию, повышению квалификации судей, судебных работников и прохождению ими стажировки;</w:t>
      </w:r>
    </w:p>
    <w:bookmarkEnd w:id="397"/>
    <w:bookmarkStart w:name="z42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физических и юридических лиц;</w:t>
      </w:r>
    </w:p>
    <w:bookmarkEnd w:id="398"/>
    <w:bookmarkStart w:name="z42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возложенных на Администратора судов в соответствии с законодательством Республики Казахстан.</w:t>
      </w:r>
    </w:p>
    <w:bookmarkEnd w:id="399"/>
    <w:bookmarkStart w:name="z42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Администратор судов в пределах своей компетенции вправе: </w:t>
      </w:r>
    </w:p>
    <w:bookmarkEnd w:id="400"/>
    <w:bookmarkStart w:name="z42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401"/>
    <w:bookmarkStart w:name="z42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в рамках своей компетенции проверки в канцеляриях районных и приравненных к ним судах;</w:t>
      </w:r>
    </w:p>
    <w:bookmarkEnd w:id="402"/>
    <w:bookmarkStart w:name="z42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Руководителю Департамента по согласованию с председателем областного суда предложения по вопросам охраны труда, материального и социального обеспечения судей и работников местных и других судов; </w:t>
      </w:r>
    </w:p>
    <w:bookmarkEnd w:id="403"/>
    <w:bookmarkStart w:name="z42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404"/>
    <w:bookmarkStart w:name="z42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иные права, предусмотренные законодательством Республики Казахстан. </w:t>
      </w:r>
    </w:p>
    <w:bookmarkEnd w:id="405"/>
    <w:bookmarkStart w:name="z428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Администратора судов</w:t>
      </w:r>
    </w:p>
    <w:bookmarkEnd w:id="406"/>
    <w:bookmarkStart w:name="z42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судов возглавляет руководитель, назначаемый на должность Руководителем Департамента, с согласия пленарного заседания областного суда.</w:t>
      </w:r>
    </w:p>
    <w:bookmarkEnd w:id="407"/>
    <w:bookmarkStart w:name="z43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Освобождение от должности руководителя Администратора судов осуществляется Руководителем Департамента. Пленарное заседание областного суда вправе внести Руководителю Департамента представление об освобождении от должности руководителя Администратора судов.</w:t>
      </w:r>
    </w:p>
    <w:bookmarkEnd w:id="408"/>
    <w:bookmarkStart w:name="z43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Администратора судов имеет заместителя, назначаемого на должность и освобождаемого от должности Руководителем Департамента по представлению руководителя Администратора судов.</w:t>
      </w:r>
    </w:p>
    <w:bookmarkEnd w:id="409"/>
    <w:bookmarkStart w:name="z43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Руководитель Администратора судов организует и осуществляет руководство работой Администратора судов, несет персональную ответственность за выполнение возложенных задач и осуществление им своих функций. </w:t>
      </w:r>
    </w:p>
    <w:bookmarkEnd w:id="410"/>
    <w:bookmarkStart w:name="z43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руководитель Администратора судов:</w:t>
      </w:r>
    </w:p>
    <w:bookmarkEnd w:id="411"/>
    <w:bookmarkStart w:name="z43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и освобождает работников Администратора судов (в том числе филиалов);</w:t>
      </w:r>
    </w:p>
    <w:bookmarkEnd w:id="412"/>
    <w:bookmarkStart w:name="z43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413"/>
    <w:bookmarkStart w:name="z43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положения о структурных подразделениях Администратора судов; </w:t>
      </w:r>
    </w:p>
    <w:bookmarkEnd w:id="414"/>
    <w:bookmarkStart w:name="z43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функциональные обязанности (должностные инструкции) руководителей и работников структурных подразделений Администратора судов;</w:t>
      </w:r>
    </w:p>
    <w:bookmarkEnd w:id="415"/>
    <w:bookmarkStart w:name="z43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Администратора судов (в том числе филиалов);</w:t>
      </w:r>
    </w:p>
    <w:bookmarkEnd w:id="416"/>
    <w:bookmarkStart w:name="z43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представляет Администратор судов во взаимоотношениях с государственными органами, гражданами и организациями;</w:t>
      </w:r>
    </w:p>
    <w:bookmarkEnd w:id="417"/>
    <w:bookmarkStart w:name="z44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Руководителю Департамента предложения об установлении штатной численности работников Администратора судов (в том числе филиалов);</w:t>
      </w:r>
    </w:p>
    <w:bookmarkEnd w:id="418"/>
    <w:bookmarkStart w:name="z44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приказы;</w:t>
      </w:r>
    </w:p>
    <w:bookmarkEnd w:id="419"/>
    <w:bookmarkStart w:name="z44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законодательством Республики Казахстан и настоящим Положением.</w:t>
      </w:r>
    </w:p>
    <w:bookmarkEnd w:id="420"/>
    <w:bookmarkStart w:name="z44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Канцелярии районных и приравненных к ним судов являются филиалами Администратора судов (перечень филиалов прилагается).</w:t>
      </w:r>
    </w:p>
    <w:bookmarkEnd w:id="421"/>
    <w:bookmarkStart w:name="z44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Заведующий канцелярией районного и приравненного к нему суда обеспечивает деятельность судей по отправлению правосудия, организует делопроизводство и работу архива, ведет судебную статистику и осуществляет иные полномочия, предусмотренные законодательством Республики Казахстан.</w:t>
      </w:r>
    </w:p>
    <w:bookmarkEnd w:id="422"/>
    <w:bookmarkStart w:name="z446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Администратора судов</w:t>
      </w:r>
    </w:p>
    <w:bookmarkEnd w:id="423"/>
    <w:bookmarkStart w:name="z44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Администратор судов имеет на праве оперативного управления обособленное имущество, которое относится к республиканской собственности. </w:t>
      </w:r>
    </w:p>
    <w:bookmarkEnd w:id="424"/>
    <w:bookmarkStart w:name="z44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Администратора судов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на балансе Администратора суда.</w:t>
      </w:r>
    </w:p>
    <w:bookmarkEnd w:id="425"/>
    <w:bookmarkStart w:name="z45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судов не вправе самостоятельно отчуждать или иным способом распоряжаться закрепленным за ним имуществом, за исключением случаев и пределов, установленных законодательством Республики Казахстан.</w:t>
      </w:r>
    </w:p>
    <w:bookmarkEnd w:id="426"/>
    <w:bookmarkStart w:name="z451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Администратора судов</w:t>
      </w:r>
    </w:p>
    <w:bookmarkEnd w:id="427"/>
    <w:bookmarkStart w:name="z45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Администратора судов осуществляется в соответствии с законодательством Республики Казахстан.</w:t>
      </w:r>
    </w:p>
    <w:bookmarkEnd w:id="4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Администраторе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судов 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</w:p>
        </w:tc>
      </w:tr>
    </w:tbl>
    <w:bookmarkStart w:name="z455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филиалов Администратора судов</w:t>
      </w:r>
      <w:r>
        <w:br/>
      </w:r>
      <w:r>
        <w:rPr>
          <w:rFonts w:ascii="Times New Roman"/>
          <w:b/>
          <w:i w:val="false"/>
          <w:color w:val="000000"/>
        </w:rPr>
        <w:t xml:space="preserve">по Восточно-Казахстанской области </w:t>
      </w:r>
    </w:p>
    <w:bookmarkEnd w:id="429"/>
    <w:bookmarkStart w:name="z45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Канцелярия Бескарагайского районного суда;</w:t>
      </w:r>
    </w:p>
    <w:bookmarkEnd w:id="430"/>
    <w:bookmarkStart w:name="z45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Канцелярия специализированного межрайонного экономического суда;</w:t>
      </w:r>
    </w:p>
    <w:bookmarkEnd w:id="431"/>
    <w:bookmarkStart w:name="z45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Канцелярия Усть-Каменогорского городского суда;</w:t>
      </w:r>
    </w:p>
    <w:bookmarkEnd w:id="432"/>
    <w:bookmarkStart w:name="z45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Канцелярия суда № 2 города Усть-Каменогорска;</w:t>
      </w:r>
    </w:p>
    <w:bookmarkEnd w:id="433"/>
    <w:bookmarkStart w:name="z46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специализированного административного суда города Усть-Каменогорска;</w:t>
      </w:r>
    </w:p>
    <w:bookmarkEnd w:id="434"/>
    <w:bookmarkStart w:name="z46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Канцелярия Семейского городского суда;</w:t>
      </w:r>
    </w:p>
    <w:bookmarkEnd w:id="435"/>
    <w:bookmarkStart w:name="z46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Канцелярия суда № 2 города Семей;</w:t>
      </w:r>
    </w:p>
    <w:bookmarkEnd w:id="436"/>
    <w:bookmarkStart w:name="z46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Канцелярия специализированного административного суда города Семей;</w:t>
      </w:r>
    </w:p>
    <w:bookmarkEnd w:id="437"/>
    <w:bookmarkStart w:name="z46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Канцелярия Шемонаихинского районного суда;</w:t>
      </w:r>
    </w:p>
    <w:bookmarkEnd w:id="438"/>
    <w:bookmarkStart w:name="z46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Канцелярия Риддерского городского суда;</w:t>
      </w:r>
    </w:p>
    <w:bookmarkEnd w:id="439"/>
    <w:bookmarkStart w:name="z46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Канцелярия специализированного административного суда города Риддер;</w:t>
      </w:r>
    </w:p>
    <w:bookmarkEnd w:id="440"/>
    <w:bookmarkStart w:name="z46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Канцелярия Абайского районного суда;</w:t>
      </w:r>
    </w:p>
    <w:bookmarkEnd w:id="441"/>
    <w:bookmarkStart w:name="z46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Канцелярия Тарбагатайского районного суда;</w:t>
      </w:r>
    </w:p>
    <w:bookmarkEnd w:id="442"/>
    <w:bookmarkStart w:name="z46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Канцелярия районного суда № 2 Тарбагатайского района;</w:t>
      </w:r>
    </w:p>
    <w:bookmarkEnd w:id="443"/>
    <w:bookmarkStart w:name="z47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Канцелярия Аягузского районного суда;</w:t>
      </w:r>
    </w:p>
    <w:bookmarkEnd w:id="444"/>
    <w:bookmarkStart w:name="z47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Канцелярия Катон-Карагайского районного суда;</w:t>
      </w:r>
    </w:p>
    <w:bookmarkEnd w:id="445"/>
    <w:bookmarkStart w:name="z47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Канцелярия районного суда № 2 Катон-Карагайского района;</w:t>
      </w:r>
    </w:p>
    <w:bookmarkEnd w:id="446"/>
    <w:bookmarkStart w:name="z47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Канцелярия Глубоковского районного суда;</w:t>
      </w:r>
    </w:p>
    <w:bookmarkEnd w:id="447"/>
    <w:bookmarkStart w:name="z47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Канцелярия Курчатовского городского суда;</w:t>
      </w:r>
    </w:p>
    <w:bookmarkEnd w:id="448"/>
    <w:bookmarkStart w:name="z47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Канцелярия Урджарского районного суда;</w:t>
      </w:r>
    </w:p>
    <w:bookmarkEnd w:id="449"/>
    <w:bookmarkStart w:name="z47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Канцелярия районного суда № 2 Урджарского района;</w:t>
      </w:r>
    </w:p>
    <w:bookmarkEnd w:id="450"/>
    <w:bookmarkStart w:name="z47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Канцелярия Кокпектинского районного суда;</w:t>
      </w:r>
    </w:p>
    <w:bookmarkEnd w:id="451"/>
    <w:bookmarkStart w:name="z47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Канцелярия районного суда № 2 Кокпектинского района;</w:t>
      </w:r>
    </w:p>
    <w:bookmarkEnd w:id="452"/>
    <w:bookmarkStart w:name="z47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Канцелярия Зыряновского районного суда;</w:t>
      </w:r>
    </w:p>
    <w:bookmarkEnd w:id="453"/>
    <w:bookmarkStart w:name="z48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Канцелярия районого суда № 2 Зыряновского района;</w:t>
      </w:r>
    </w:p>
    <w:bookmarkEnd w:id="454"/>
    <w:bookmarkStart w:name="z48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Канцелярия Уланского районного суда;</w:t>
      </w:r>
    </w:p>
    <w:bookmarkEnd w:id="455"/>
    <w:bookmarkStart w:name="z48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Канцелярия Жарминского районного суда;</w:t>
      </w:r>
    </w:p>
    <w:bookmarkEnd w:id="456"/>
    <w:bookmarkStart w:name="z48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Канцелярия районного суда № 2 Жарминского района;</w:t>
      </w:r>
    </w:p>
    <w:bookmarkEnd w:id="457"/>
    <w:bookmarkStart w:name="z48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Канцелярия Бородулихинского районного суда;</w:t>
      </w:r>
    </w:p>
    <w:bookmarkEnd w:id="458"/>
    <w:bookmarkStart w:name="z48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Канцелярия Зайсанского районного суда;</w:t>
      </w:r>
    </w:p>
    <w:bookmarkEnd w:id="459"/>
    <w:bookmarkStart w:name="z48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Канцелярия Курчумского районного суда;</w:t>
      </w:r>
    </w:p>
    <w:bookmarkEnd w:id="460"/>
    <w:bookmarkStart w:name="z48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Канцелярия районного суда № 2 Уланского района;</w:t>
      </w:r>
    </w:p>
    <w:bookmarkEnd w:id="461"/>
    <w:bookmarkStart w:name="z48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Канцелярия районного суда № 2 Курчумского района;</w:t>
      </w:r>
    </w:p>
    <w:bookmarkEnd w:id="462"/>
    <w:bookmarkStart w:name="z48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Канцелярия специализированного межрайонного суда по уголовным делам;</w:t>
      </w:r>
    </w:p>
    <w:bookmarkEnd w:id="463"/>
    <w:bookmarkStart w:name="z49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Канцелярия специализированного межрайонного суда № 1 по делам несовершеннолетних;</w:t>
      </w:r>
    </w:p>
    <w:bookmarkEnd w:id="464"/>
    <w:bookmarkStart w:name="z49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Канцелярия специализированного межрайонного суда № 2 по делам несовершеннолетних.</w:t>
      </w:r>
    </w:p>
    <w:bookmarkEnd w:id="4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 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2016 года № 6001-16-7-6/27</w:t>
            </w:r>
          </w:p>
        </w:tc>
      </w:tr>
    </w:tbl>
    <w:bookmarkStart w:name="z493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Администраторе судов по Жамбылской области Департамента</w:t>
      </w:r>
      <w:r>
        <w:br/>
      </w:r>
      <w:r>
        <w:rPr>
          <w:rFonts w:ascii="Times New Roman"/>
          <w:b/>
          <w:i w:val="false"/>
          <w:color w:val="000000"/>
        </w:rPr>
        <w:t>по обеспечению деятельности судов при Верховном Суде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(аппарата Верховного Суда Республики Казахстан)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66"/>
    <w:bookmarkStart w:name="z49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Администратор судов по Жамбылской области (далее – Администратор судов) является территориальным органом Департамента по обеспечению деятельности судов при Верховном Суде Республики Казахстан (аппарата Верховного Суда Республики Казахстан) (далее – Департамент). </w:t>
      </w:r>
    </w:p>
    <w:bookmarkEnd w:id="467"/>
    <w:bookmarkStart w:name="z49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 судов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468"/>
    <w:bookmarkStart w:name="z49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 судов входит в единую систему органов по обеспечению деятельности Верховного Суда Республики Казахстан, местных и других судов. </w:t>
      </w:r>
    </w:p>
    <w:bookmarkEnd w:id="469"/>
    <w:bookmarkStart w:name="z49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 судов является юридическим лицом в организационно-правовой форме государственного учреждения, имеет печати, штампы со своим наименованием и счета в банках, в соответствии с законодательством Республики Казахстан. </w:t>
      </w:r>
    </w:p>
    <w:bookmarkEnd w:id="470"/>
    <w:bookmarkStart w:name="z49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Администратор судов вступает в гражданско-правовые отношения от собственного имени. </w:t>
      </w:r>
    </w:p>
    <w:bookmarkEnd w:id="471"/>
    <w:bookmarkStart w:name="z50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Структура и лимит штатной численности Администратора судов утверждается Руководителем Департамента по представлению руководителя Администратора судов в пределах общего лимита штатной численности, утвержденного Президентом Республики Казахстан. </w:t>
      </w:r>
    </w:p>
    <w:bookmarkEnd w:id="472"/>
    <w:bookmarkStart w:name="z50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Юридический адрес Администратора судов: Республика Казахстан, 080000, Жамбылская область, город Тараз, проспект Абая, дом № 143. </w:t>
      </w:r>
    </w:p>
    <w:bookmarkEnd w:id="473"/>
    <w:bookmarkStart w:name="z50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Полное наименование Администратора судов – Республиканское государственное учреждение "Администратор судов по Жамбылской области Департамента по обеспечению деятельности судов при Верховном Суде Республики Казахстан (аппарата Верховного Суда Республики Казахстан)". </w:t>
      </w:r>
    </w:p>
    <w:bookmarkEnd w:id="474"/>
    <w:bookmarkStart w:name="z50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Администратора судов осуществляется из республиканского бюджета.  </w:t>
      </w:r>
    </w:p>
    <w:bookmarkEnd w:id="475"/>
    <w:bookmarkStart w:name="z504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Администратора судов</w:t>
      </w:r>
    </w:p>
    <w:bookmarkEnd w:id="476"/>
    <w:bookmarkStart w:name="z50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Администратора судов являются организационное и материально-техническое обеспечение деятельности областного, районных и приравненных к ним судов. </w:t>
      </w:r>
    </w:p>
    <w:bookmarkEnd w:id="477"/>
    <w:bookmarkStart w:name="z50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Администратор судов в рамках установленных полномочий осуществляет следующие функции: </w:t>
      </w:r>
    </w:p>
    <w:bookmarkEnd w:id="478"/>
    <w:bookmarkStart w:name="z50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материально-техническое обеспечение деятельности судов;</w:t>
      </w:r>
    </w:p>
    <w:bookmarkEnd w:id="479"/>
    <w:bookmarkStart w:name="z50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480"/>
    <w:bookmarkStart w:name="z51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организационное и методическое руководство деятельностью судебных приставов;</w:t>
      </w:r>
    </w:p>
    <w:bookmarkEnd w:id="481"/>
    <w:bookmarkStart w:name="z51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информации в Департамент о состоянии организационного, материально-технического и иного обеспечения деятельности местных и других судов;</w:t>
      </w:r>
    </w:p>
    <w:bookmarkEnd w:id="482"/>
    <w:bookmarkStart w:name="z51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кадровое обеспечение работы судов;</w:t>
      </w:r>
    </w:p>
    <w:bookmarkEnd w:id="483"/>
    <w:bookmarkStart w:name="z51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организационное обеспечение работы председателя областного суда, органов областного суда;</w:t>
      </w:r>
    </w:p>
    <w:bookmarkEnd w:id="484"/>
    <w:bookmarkStart w:name="z51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исполнения решений, принятых председателем и пленарным заседанием областного суда; </w:t>
      </w:r>
    </w:p>
    <w:bookmarkEnd w:id="485"/>
    <w:bookmarkStart w:name="z51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нормативов нагрузки судей и работников судов;</w:t>
      </w:r>
    </w:p>
    <w:bookmarkEnd w:id="486"/>
    <w:bookmarkStart w:name="z51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строительства, ремонта и технического оснащения зданий и помещений и других объектов местных и других судов и Администратора судов;</w:t>
      </w:r>
    </w:p>
    <w:bookmarkEnd w:id="487"/>
    <w:bookmarkStart w:name="z51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охраны помещений и другого имущества местных и других судов и Администратора судов;</w:t>
      </w:r>
    </w:p>
    <w:bookmarkEnd w:id="488"/>
    <w:bookmarkStart w:name="z51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судебной статистики;</w:t>
      </w:r>
    </w:p>
    <w:bookmarkEnd w:id="489"/>
    <w:bookmarkStart w:name="z51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персонального учета судей и работников Администратора судов;</w:t>
      </w:r>
    </w:p>
    <w:bookmarkEnd w:id="490"/>
    <w:bookmarkStart w:name="z52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бухгалтерского учета и отчетности в соответствии с законодательством;</w:t>
      </w:r>
    </w:p>
    <w:bookmarkEnd w:id="491"/>
    <w:bookmarkStart w:name="z52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в соответствии с законодательством материального и социального обеспечения судей, в том числе пребывающих в отставке, и работников Администратора судов;</w:t>
      </w:r>
    </w:p>
    <w:bookmarkEnd w:id="492"/>
    <w:bookmarkStart w:name="z52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делопроизводства и работы архивов судов;</w:t>
      </w:r>
    </w:p>
    <w:bookmarkEnd w:id="493"/>
    <w:bookmarkStart w:name="z52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государственными органами и иными организациями по вопросам обеспечения деятельности судов;</w:t>
      </w:r>
    </w:p>
    <w:bookmarkEnd w:id="494"/>
    <w:bookmarkStart w:name="z52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взаимодействия местных и других судов со СМИ;</w:t>
      </w:r>
    </w:p>
    <w:bookmarkEnd w:id="495"/>
    <w:bookmarkStart w:name="z52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496"/>
    <w:bookmarkStart w:name="z52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защите государственных секретов и информационной безопасности в судах;</w:t>
      </w:r>
    </w:p>
    <w:bookmarkEnd w:id="497"/>
    <w:bookmarkStart w:name="z52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по судебному образованию, повышению квалификации судей, судебных работников и прохождению ими стажировки;</w:t>
      </w:r>
    </w:p>
    <w:bookmarkEnd w:id="498"/>
    <w:bookmarkStart w:name="z52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физических и юридических лиц;</w:t>
      </w:r>
    </w:p>
    <w:bookmarkEnd w:id="499"/>
    <w:bookmarkStart w:name="z52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возложенных на Администратора судов в соответствии с законодательством Республики Казахстан.</w:t>
      </w:r>
    </w:p>
    <w:bookmarkEnd w:id="500"/>
    <w:bookmarkStart w:name="z53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Администратор судов в пределах своей компетенции вправе: </w:t>
      </w:r>
    </w:p>
    <w:bookmarkEnd w:id="501"/>
    <w:bookmarkStart w:name="z53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502"/>
    <w:bookmarkStart w:name="z53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в рамках своей компетенции проверки в канцеляриях районных и приравненных к ним судах;</w:t>
      </w:r>
    </w:p>
    <w:bookmarkEnd w:id="503"/>
    <w:bookmarkStart w:name="z53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Руководителю Департамента по согласованию с председателем областного суда предложения по вопросам охраны труда, материального и социального обеспечения судей и работников местных и других судов; </w:t>
      </w:r>
    </w:p>
    <w:bookmarkEnd w:id="504"/>
    <w:bookmarkStart w:name="z53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505"/>
    <w:bookmarkStart w:name="z53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иные права, предусмотренные законодательством Республики Казахстан. </w:t>
      </w:r>
    </w:p>
    <w:bookmarkEnd w:id="506"/>
    <w:bookmarkStart w:name="z536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Администратора судов</w:t>
      </w:r>
    </w:p>
    <w:bookmarkEnd w:id="507"/>
    <w:bookmarkStart w:name="z53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судов возглавляет руководитель, назначаемый на должность Руководителем Департамента, с согласия пленарного заседания областного суда.</w:t>
      </w:r>
    </w:p>
    <w:bookmarkEnd w:id="508"/>
    <w:bookmarkStart w:name="z53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Освобождение от должности руководителя Администратора судов осуществляется Руководителем Департамента. Пленарное заседание областного суда вносит Руководителю Департамента представление об освобождении от должности руководителя Администратора судов.</w:t>
      </w:r>
    </w:p>
    <w:bookmarkEnd w:id="509"/>
    <w:bookmarkStart w:name="z53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Администратор судов имеет заместителя, назначаемого на должность и освобождаемого от должности Руководителем Департамента по представлению руководителя Администратора судов.</w:t>
      </w:r>
    </w:p>
    <w:bookmarkEnd w:id="510"/>
    <w:bookmarkStart w:name="z54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Руководитель Администратора судов организует и осуществляет руководство работой Администратора судов, несет персональную ответственность за выполнение возложенных задач и осуществление им своих функций. </w:t>
      </w:r>
    </w:p>
    <w:bookmarkEnd w:id="511"/>
    <w:bookmarkStart w:name="z54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руководитель Администратора судов:</w:t>
      </w:r>
    </w:p>
    <w:bookmarkEnd w:id="512"/>
    <w:bookmarkStart w:name="z54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и освобождает работников Администратора судов (в том числе филиалов);</w:t>
      </w:r>
    </w:p>
    <w:bookmarkEnd w:id="513"/>
    <w:bookmarkStart w:name="z54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514"/>
    <w:bookmarkStart w:name="z54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положения о структурных подразделениях Администратора судов; </w:t>
      </w:r>
    </w:p>
    <w:bookmarkEnd w:id="515"/>
    <w:bookmarkStart w:name="z54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функциональные обязанности (должностные инструкции) руководителей и работников структурных подразделений Администратора судов;</w:t>
      </w:r>
    </w:p>
    <w:bookmarkEnd w:id="516"/>
    <w:bookmarkStart w:name="z54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Администратора судов (в том числе филиалов);</w:t>
      </w:r>
    </w:p>
    <w:bookmarkEnd w:id="517"/>
    <w:bookmarkStart w:name="z54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представляет Администратор судов во взаимоотношениях с государственными органами, гражданами и организациями;</w:t>
      </w:r>
    </w:p>
    <w:bookmarkEnd w:id="518"/>
    <w:bookmarkStart w:name="z54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Руководителю Департамента предложения об установлении штатной численности работников Администратора судов (в том числе филиалов);</w:t>
      </w:r>
    </w:p>
    <w:bookmarkEnd w:id="519"/>
    <w:bookmarkStart w:name="z54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приказы;</w:t>
      </w:r>
    </w:p>
    <w:bookmarkEnd w:id="520"/>
    <w:bookmarkStart w:name="z55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законодательством Республики Казахстан и настоящим Положением.</w:t>
      </w:r>
    </w:p>
    <w:bookmarkEnd w:id="521"/>
    <w:bookmarkStart w:name="z55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Канцелярии районных и приравненных к ним судов являются филиалами Администратора судов.</w:t>
      </w:r>
    </w:p>
    <w:bookmarkEnd w:id="522"/>
    <w:bookmarkStart w:name="z55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Заведующий канцелярией районного и приравненного к нему суда обеспечивает деятельность судей по отправлению правосудия, организует делопроизводство и работу архива, ведет судебную статистику и осуществляет иные полномочия, предусмотренные законодательством Республики Казахстан. </w:t>
      </w:r>
    </w:p>
    <w:bookmarkEnd w:id="523"/>
    <w:bookmarkStart w:name="z553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Администратора судов</w:t>
      </w:r>
    </w:p>
    <w:bookmarkEnd w:id="524"/>
    <w:bookmarkStart w:name="z55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Администратор судов имеет на праве оперативного управления обособленное имущество, которое относится к республиканской собственности. </w:t>
      </w:r>
    </w:p>
    <w:bookmarkEnd w:id="525"/>
    <w:bookmarkStart w:name="z55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Администратора судов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на балансе Администратора суда.</w:t>
      </w:r>
    </w:p>
    <w:bookmarkEnd w:id="526"/>
    <w:bookmarkStart w:name="z55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Администратор судов не вправе самостоятельно отчуждать или иным способом распоряжаться закрепленным за ним имуществом, за исключением случаев и пределов, установленных законодательством Республики Казахстан. </w:t>
      </w:r>
    </w:p>
    <w:bookmarkEnd w:id="527"/>
    <w:bookmarkStart w:name="z557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Администратора судов</w:t>
      </w:r>
    </w:p>
    <w:bookmarkEnd w:id="528"/>
    <w:bookmarkStart w:name="z55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Администратора судов осуществляется в соответствии с законодательством Республики Казахстан. </w:t>
      </w:r>
    </w:p>
    <w:bookmarkEnd w:id="5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Администраторе судов по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(аппарата Верховного Суда Республики Казахстан) </w:t>
            </w:r>
          </w:p>
        </w:tc>
      </w:tr>
    </w:tbl>
    <w:bookmarkStart w:name="z561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филиалов Администратора судов</w:t>
      </w:r>
      <w:r>
        <w:br/>
      </w:r>
      <w:r>
        <w:rPr>
          <w:rFonts w:ascii="Times New Roman"/>
          <w:b/>
          <w:i w:val="false"/>
          <w:color w:val="000000"/>
        </w:rPr>
        <w:t>по Жамбылской области</w:t>
      </w:r>
    </w:p>
    <w:bookmarkEnd w:id="530"/>
    <w:bookmarkStart w:name="z56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Канцелярия Таразского городского суда; </w:t>
      </w:r>
    </w:p>
    <w:bookmarkEnd w:id="531"/>
    <w:bookmarkStart w:name="z56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Канцелярия Суда № 2 города Тараз; </w:t>
      </w:r>
    </w:p>
    <w:bookmarkEnd w:id="532"/>
    <w:bookmarkStart w:name="z56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Канцелярия Сарысуского районного суда; </w:t>
      </w:r>
    </w:p>
    <w:bookmarkEnd w:id="533"/>
    <w:bookmarkStart w:name="z56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Канцелярия Мойынкумского районного суда; </w:t>
      </w:r>
    </w:p>
    <w:bookmarkEnd w:id="534"/>
    <w:bookmarkStart w:name="z56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Канцелярия Меркенского районного суда; </w:t>
      </w:r>
    </w:p>
    <w:bookmarkEnd w:id="535"/>
    <w:bookmarkStart w:name="z56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Канцелярия Байзакского районного суда; </w:t>
      </w:r>
    </w:p>
    <w:bookmarkEnd w:id="536"/>
    <w:bookmarkStart w:name="z56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Канцелярия суда района Турара Рыскулова; </w:t>
      </w:r>
    </w:p>
    <w:bookmarkEnd w:id="537"/>
    <w:bookmarkStart w:name="z56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Канцелярия Жамбылского районного суда; </w:t>
      </w:r>
    </w:p>
    <w:bookmarkEnd w:id="538"/>
    <w:bookmarkStart w:name="z57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Канцелярия Шуского районного суда; </w:t>
      </w:r>
    </w:p>
    <w:bookmarkEnd w:id="539"/>
    <w:bookmarkStart w:name="z57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Канцелярия Кордайского районного суда; </w:t>
      </w:r>
    </w:p>
    <w:bookmarkEnd w:id="540"/>
    <w:bookmarkStart w:name="z57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Канцелярия Жуалынского районного суда; </w:t>
      </w:r>
    </w:p>
    <w:bookmarkEnd w:id="541"/>
    <w:bookmarkStart w:name="z57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Канцелярия Таласского районного суда; </w:t>
      </w:r>
    </w:p>
    <w:bookmarkEnd w:id="542"/>
    <w:bookmarkStart w:name="z57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Канцелярия специализированного межрайонного суда по уголовным делам; </w:t>
      </w:r>
    </w:p>
    <w:bookmarkEnd w:id="543"/>
    <w:bookmarkStart w:name="z57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Канцелярия специализированного межрайонного суда по делам несовершеннолетних; </w:t>
      </w:r>
    </w:p>
    <w:bookmarkEnd w:id="544"/>
    <w:bookmarkStart w:name="z57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Канцелярия специализированного административного суда города Тараз; </w:t>
      </w:r>
    </w:p>
    <w:bookmarkEnd w:id="545"/>
    <w:bookmarkStart w:name="z57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Канцелярия специализированного межрайонного экономического суда.</w:t>
      </w:r>
    </w:p>
    <w:bookmarkEnd w:id="5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 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2016 года № 6001-16-7-6/27</w:t>
            </w:r>
          </w:p>
        </w:tc>
      </w:tr>
    </w:tbl>
    <w:bookmarkStart w:name="z579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Администраторе судов по 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Департамента по обеспечению деятельности судов при Верховном</w:t>
      </w:r>
      <w:r>
        <w:br/>
      </w:r>
      <w:r>
        <w:rPr>
          <w:rFonts w:ascii="Times New Roman"/>
          <w:b/>
          <w:i w:val="false"/>
          <w:color w:val="000000"/>
        </w:rPr>
        <w:t>Суде Республики Казахстан (аппарата Верховного Суда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47"/>
    <w:bookmarkStart w:name="z58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Администратор судов по Западно-Казахстанской области(далее – Администратор судов) является территориальным органом Департамента по обеспечению деятельности судов при Верховном Суде Республики Казахстан (аппарата Верховного Суда Республики Казахстан) (далее – Департамент). </w:t>
      </w:r>
    </w:p>
    <w:bookmarkEnd w:id="548"/>
    <w:bookmarkStart w:name="z58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 судов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549"/>
    <w:bookmarkStart w:name="z58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 судов входит в единую систему органов по обеспечению деятельности Верховного Суда Республики Казахстан, местных и других судов. </w:t>
      </w:r>
    </w:p>
    <w:bookmarkEnd w:id="550"/>
    <w:bookmarkStart w:name="z58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 судов является юридическим лицом в организационно-правовой форме государственного учреждения, имеет печати, штампы со своим наименованием и счета в банках, в соответствии с законодательством Республики Казахстан. </w:t>
      </w:r>
    </w:p>
    <w:bookmarkEnd w:id="551"/>
    <w:bookmarkStart w:name="z58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Администратор судов вступает в гражданско-правовые отношения от собственного имени. </w:t>
      </w:r>
    </w:p>
    <w:bookmarkEnd w:id="552"/>
    <w:bookmarkStart w:name="z58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Структура и лимит штатной численности Администратора судов утверждается Руководителем Департамента по представлению руководителя Администратора судов в пределах общего лимита штатной численности, утвержденного Президентом Республики Казахстан. </w:t>
      </w:r>
    </w:p>
    <w:bookmarkEnd w:id="553"/>
    <w:bookmarkStart w:name="z58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Юридический адрес Администратора судов: Республика Казахстан, 090006, Западно-Казахстанская область, город Уральск, проспект Достык, д.204. </w:t>
      </w:r>
    </w:p>
    <w:bookmarkEnd w:id="554"/>
    <w:bookmarkStart w:name="z58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Полное наименование Администратора судов – Республиканское государственное учреждение "Администратор судов по Западно-Казахстанской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 </w:t>
      </w:r>
    </w:p>
    <w:bookmarkEnd w:id="555"/>
    <w:bookmarkStart w:name="z58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Администратора судов осуществляется из республиканского бюджета.</w:t>
      </w:r>
    </w:p>
    <w:bookmarkEnd w:id="556"/>
    <w:bookmarkStart w:name="z590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Администратора судов</w:t>
      </w:r>
    </w:p>
    <w:bookmarkEnd w:id="557"/>
    <w:bookmarkStart w:name="z59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Администратора судов являются организационное и материально-техническое обеспечение деятельности областного, районных и приравненных к ним судов.</w:t>
      </w:r>
    </w:p>
    <w:bookmarkEnd w:id="558"/>
    <w:bookmarkStart w:name="z59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судов в рамках установленных полномочий осуществляет следующие функции:</w:t>
      </w:r>
    </w:p>
    <w:bookmarkEnd w:id="559"/>
    <w:bookmarkStart w:name="z59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материально-техническое обеспечение деятельности судов;</w:t>
      </w:r>
    </w:p>
    <w:bookmarkEnd w:id="560"/>
    <w:bookmarkStart w:name="z59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561"/>
    <w:bookmarkStart w:name="z59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организационное и методическое руководство деятельностью судебных приставов;</w:t>
      </w:r>
    </w:p>
    <w:bookmarkEnd w:id="562"/>
    <w:bookmarkStart w:name="z59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информации в Департамент о состоянии организационного, материально-технического и иного обеспечения деятельности местных и других судов;</w:t>
      </w:r>
    </w:p>
    <w:bookmarkEnd w:id="563"/>
    <w:bookmarkStart w:name="z59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кадровое обеспечение работы судов;</w:t>
      </w:r>
    </w:p>
    <w:bookmarkEnd w:id="564"/>
    <w:bookmarkStart w:name="z59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организационное обеспечение работы председателя областного суда, органов областного суда;</w:t>
      </w:r>
    </w:p>
    <w:bookmarkEnd w:id="565"/>
    <w:bookmarkStart w:name="z59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исполнения решений, принятых председателем и пленарным заседанием областного суда; </w:t>
      </w:r>
    </w:p>
    <w:bookmarkEnd w:id="566"/>
    <w:bookmarkStart w:name="z60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нормативов нагрузки судей и работников судов;</w:t>
      </w:r>
    </w:p>
    <w:bookmarkEnd w:id="567"/>
    <w:bookmarkStart w:name="z60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строительства, ремонта и технического оснащения зданий и помещений и других объектов местных и других судов и Администратора судов;</w:t>
      </w:r>
    </w:p>
    <w:bookmarkEnd w:id="568"/>
    <w:bookmarkStart w:name="z60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охраны помещений и другого имущества местных и других судов и Администратора судов;</w:t>
      </w:r>
    </w:p>
    <w:bookmarkEnd w:id="569"/>
    <w:bookmarkStart w:name="z60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судебной статистики;</w:t>
      </w:r>
    </w:p>
    <w:bookmarkEnd w:id="570"/>
    <w:bookmarkStart w:name="z60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персонального учета судей и работников Администратора судов;</w:t>
      </w:r>
    </w:p>
    <w:bookmarkEnd w:id="571"/>
    <w:bookmarkStart w:name="z60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бухгалтерского учета и отчетности в соответствии с законодательством;</w:t>
      </w:r>
    </w:p>
    <w:bookmarkEnd w:id="572"/>
    <w:bookmarkStart w:name="z60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в соответствии с законодательством материального и социального обеспечения судей, в том числе пребывающих в отставке, и работников Администратора судов;</w:t>
      </w:r>
    </w:p>
    <w:bookmarkEnd w:id="573"/>
    <w:bookmarkStart w:name="z60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делопроизводства и работы архивов судов;</w:t>
      </w:r>
    </w:p>
    <w:bookmarkEnd w:id="574"/>
    <w:bookmarkStart w:name="z60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государственными органами и иными организациями по вопросам обеспечения деятельности судов;</w:t>
      </w:r>
    </w:p>
    <w:bookmarkEnd w:id="575"/>
    <w:bookmarkStart w:name="z60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взаимодействия местных и других судов со СМИ;</w:t>
      </w:r>
    </w:p>
    <w:bookmarkEnd w:id="576"/>
    <w:bookmarkStart w:name="z61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577"/>
    <w:bookmarkStart w:name="z61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защите государственных секретов и информационной безопасности в судах;</w:t>
      </w:r>
    </w:p>
    <w:bookmarkEnd w:id="578"/>
    <w:bookmarkStart w:name="z61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по судебному образованию, повышению квалификации судей, судебных работников и прохождению ими стажировки;</w:t>
      </w:r>
    </w:p>
    <w:bookmarkEnd w:id="579"/>
    <w:bookmarkStart w:name="z61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физических и юридических лиц;</w:t>
      </w:r>
    </w:p>
    <w:bookmarkEnd w:id="580"/>
    <w:bookmarkStart w:name="z61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возложенных на Администратора судов в соответствии с законодательством Республики Казахстан.</w:t>
      </w:r>
    </w:p>
    <w:bookmarkEnd w:id="581"/>
    <w:bookmarkStart w:name="z61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Администратор судов в пределах своей компетенции вправе: </w:t>
      </w:r>
    </w:p>
    <w:bookmarkEnd w:id="582"/>
    <w:bookmarkStart w:name="z61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583"/>
    <w:bookmarkStart w:name="z61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в рамках своей компетенции проверки в канцеляриях районных и приравненных к ним судах;</w:t>
      </w:r>
    </w:p>
    <w:bookmarkEnd w:id="584"/>
    <w:bookmarkStart w:name="z61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Руководителю Департамента по согласованию с председателем областного суда предложения по вопросам охраны труда, материального и социального обеспечения судей и работников местных и других судов; </w:t>
      </w:r>
    </w:p>
    <w:bookmarkEnd w:id="585"/>
    <w:bookmarkStart w:name="z61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586"/>
    <w:bookmarkStart w:name="z62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предусмотренные законодательством Республики Казахстан.</w:t>
      </w:r>
    </w:p>
    <w:bookmarkEnd w:id="587"/>
    <w:bookmarkStart w:name="z621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Администратора судов</w:t>
      </w:r>
    </w:p>
    <w:bookmarkEnd w:id="588"/>
    <w:bookmarkStart w:name="z62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судов возглавляет руководитель, назначаемый на должность Руководителем Департамента, с согласия пленарного заседания областного суда.</w:t>
      </w:r>
    </w:p>
    <w:bookmarkEnd w:id="589"/>
    <w:bookmarkStart w:name="z62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Освобождение от должности руководителя Администратора судов осуществляется Руководителем Департамента. Пленарное заседание областного суда вносит Руководителю Департамента представление об освобождении от должности руководителя Администратора судов.</w:t>
      </w:r>
    </w:p>
    <w:bookmarkEnd w:id="590"/>
    <w:bookmarkStart w:name="z62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Администратора судов имеет заместителя, назначаемого на должность и освобождаемого от должности Руководителем Департамента по представлению руководителя Администратора судов.</w:t>
      </w:r>
    </w:p>
    <w:bookmarkEnd w:id="591"/>
    <w:bookmarkStart w:name="z62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Руководитель Администратора судов организует и осуществляет руководство работой Администратора судов, несет персональную ответственность за выполнение возложенных задач и осуществление им своих функций. </w:t>
      </w:r>
    </w:p>
    <w:bookmarkEnd w:id="592"/>
    <w:bookmarkStart w:name="z62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руководитель Администратора судов:</w:t>
      </w:r>
    </w:p>
    <w:bookmarkEnd w:id="593"/>
    <w:bookmarkStart w:name="z62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и освобождает работников Администратора судов (в том числе филиалов);</w:t>
      </w:r>
    </w:p>
    <w:bookmarkEnd w:id="594"/>
    <w:bookmarkStart w:name="z62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595"/>
    <w:bookmarkStart w:name="z62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положения о структурных подразделениях Администратора судов; </w:t>
      </w:r>
    </w:p>
    <w:bookmarkEnd w:id="596"/>
    <w:bookmarkStart w:name="z63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функциональные обязанности (должностные инструкции) руководителей и работников структурных подразделений Администратора судов;</w:t>
      </w:r>
    </w:p>
    <w:bookmarkEnd w:id="597"/>
    <w:bookmarkStart w:name="z63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Администратора судов (в том числе филиалов);</w:t>
      </w:r>
    </w:p>
    <w:bookmarkEnd w:id="598"/>
    <w:bookmarkStart w:name="z63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представляет Администратор судов во взаимоотношениях с государственными органами, гражданами и организациями;</w:t>
      </w:r>
    </w:p>
    <w:bookmarkEnd w:id="599"/>
    <w:bookmarkStart w:name="z63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Руководителю Департамента предложения об установлении штатной численности работников Администратора судов (в том числе филиалов);</w:t>
      </w:r>
    </w:p>
    <w:bookmarkEnd w:id="600"/>
    <w:bookmarkStart w:name="z63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приказы;</w:t>
      </w:r>
    </w:p>
    <w:bookmarkEnd w:id="601"/>
    <w:bookmarkStart w:name="z63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законодательством Республики Казахстан и настоящим Положением.</w:t>
      </w:r>
    </w:p>
    <w:bookmarkEnd w:id="602"/>
    <w:bookmarkStart w:name="z63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Канцелярии районных и приравненных к ним судов являются филиалами Администратора судов (перечень филиалов прилагается).</w:t>
      </w:r>
    </w:p>
    <w:bookmarkEnd w:id="603"/>
    <w:bookmarkStart w:name="z63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Заведующий канцелярией районного и приравненного к нему суда обеспечивает деятельность судей по отправлению правосудия, организует делопроизводство и работу архива, ведет судебную статистику и осуществляет иные полномочия, предусмотренные законодательством Республики Казахстан.</w:t>
      </w:r>
    </w:p>
    <w:bookmarkEnd w:id="604"/>
    <w:bookmarkStart w:name="z638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Администратора судов</w:t>
      </w:r>
    </w:p>
    <w:bookmarkEnd w:id="605"/>
    <w:bookmarkStart w:name="z63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Администратор судов имеет на праве оперативного управления обособленное имущество, которое относится к республиканской собственности. </w:t>
      </w:r>
    </w:p>
    <w:bookmarkEnd w:id="606"/>
    <w:bookmarkStart w:name="z64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Администратора судов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на балансе Администратора суда.</w:t>
      </w:r>
    </w:p>
    <w:bookmarkEnd w:id="607"/>
    <w:bookmarkStart w:name="z64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судов не вправе самостоятельно отчуждать или иным способом распоряжаться закрепленным за ним имуществом, за исключением случаев и пределов, установленных законодательством Республики Казахстан.</w:t>
      </w:r>
    </w:p>
    <w:bookmarkEnd w:id="608"/>
    <w:bookmarkStart w:name="z642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Администратора судов</w:t>
      </w:r>
    </w:p>
    <w:bookmarkEnd w:id="609"/>
    <w:bookmarkStart w:name="z64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Администратора судов осуществляется в соответствии с законодательством Республики Казахстан. </w:t>
      </w:r>
    </w:p>
    <w:bookmarkEnd w:id="6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Администраторе судов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при Верховном Суде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</w:p>
        </w:tc>
      </w:tr>
    </w:tbl>
    <w:bookmarkStart w:name="z645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филиалов Администратора судов</w:t>
      </w:r>
      <w:r>
        <w:br/>
      </w:r>
      <w:r>
        <w:rPr>
          <w:rFonts w:ascii="Times New Roman"/>
          <w:b/>
          <w:i w:val="false"/>
          <w:color w:val="000000"/>
        </w:rPr>
        <w:t>по Западно-Казахстанской области</w:t>
      </w:r>
    </w:p>
    <w:bookmarkEnd w:id="611"/>
    <w:bookmarkStart w:name="z64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Канцелярия Уральского городского суда; </w:t>
      </w:r>
    </w:p>
    <w:bookmarkEnd w:id="612"/>
    <w:bookmarkStart w:name="z64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Канцелярия суда № 2 города Уральска; </w:t>
      </w:r>
    </w:p>
    <w:bookmarkEnd w:id="613"/>
    <w:bookmarkStart w:name="z64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Канцелярия специализированного административного суда города Уральска; </w:t>
      </w:r>
    </w:p>
    <w:bookmarkEnd w:id="614"/>
    <w:bookmarkStart w:name="z64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Канцелярия Акжаикского районного суда; </w:t>
      </w:r>
    </w:p>
    <w:bookmarkEnd w:id="615"/>
    <w:bookmarkStart w:name="z65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Канцелярия районного суда № 2 Акжаикского района; </w:t>
      </w:r>
    </w:p>
    <w:bookmarkEnd w:id="616"/>
    <w:bookmarkStart w:name="z65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Канцелярия Бурлинского районного суда; </w:t>
      </w:r>
    </w:p>
    <w:bookmarkEnd w:id="617"/>
    <w:bookmarkStart w:name="z65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Канцелярия Бокейординского районного суда; </w:t>
      </w:r>
    </w:p>
    <w:bookmarkEnd w:id="618"/>
    <w:bookmarkStart w:name="z65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Канцелярия Жангалинского районного суда; </w:t>
      </w:r>
    </w:p>
    <w:bookmarkEnd w:id="619"/>
    <w:bookmarkStart w:name="z65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Канцелярия Жанибекского районного суда; </w:t>
      </w:r>
    </w:p>
    <w:bookmarkEnd w:id="620"/>
    <w:bookmarkStart w:name="z65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Канцелярия Зеленовского районного суда; </w:t>
      </w:r>
    </w:p>
    <w:bookmarkEnd w:id="621"/>
    <w:bookmarkStart w:name="z65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Канцелярия районного суда № 2 Зеленовского района; </w:t>
      </w:r>
    </w:p>
    <w:bookmarkEnd w:id="622"/>
    <w:bookmarkStart w:name="z65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Канцелярия Казталовского районного суда; </w:t>
      </w:r>
    </w:p>
    <w:bookmarkEnd w:id="623"/>
    <w:bookmarkStart w:name="z65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Канцелярия районного суда № 2 Казталовского района; </w:t>
      </w:r>
    </w:p>
    <w:bookmarkEnd w:id="624"/>
    <w:bookmarkStart w:name="z65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Канцелярия Каратюбинского районного суда; </w:t>
      </w:r>
    </w:p>
    <w:bookmarkEnd w:id="625"/>
    <w:bookmarkStart w:name="z66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Канцелярия Сырымского районного суда; </w:t>
      </w:r>
    </w:p>
    <w:bookmarkEnd w:id="626"/>
    <w:bookmarkStart w:name="z66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Канцелярия Таскалинского районного суда; </w:t>
      </w:r>
    </w:p>
    <w:bookmarkEnd w:id="627"/>
    <w:bookmarkStart w:name="z66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Канцелярия Теректинского районного суда; </w:t>
      </w:r>
    </w:p>
    <w:bookmarkEnd w:id="628"/>
    <w:bookmarkStart w:name="z66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Канцелярия районного суда № 2 Теректинского района; </w:t>
      </w:r>
    </w:p>
    <w:bookmarkEnd w:id="629"/>
    <w:bookmarkStart w:name="z66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Канцелярия Чингирлауского районного суда. </w:t>
      </w:r>
    </w:p>
    <w:bookmarkEnd w:id="630"/>
    <w:bookmarkStart w:name="z66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Канцелярия специализированного межрайонного экономического суда; </w:t>
      </w:r>
    </w:p>
    <w:bookmarkEnd w:id="631"/>
    <w:bookmarkStart w:name="z66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Канцелярия специализированного межрайонного суда по делам несовершеннолетних; </w:t>
      </w:r>
    </w:p>
    <w:bookmarkEnd w:id="632"/>
    <w:bookmarkStart w:name="z66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Канцелярия специализированного межрайонного суда по уголовным делам.</w:t>
      </w:r>
    </w:p>
    <w:bookmarkEnd w:id="6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Департамента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судов 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(аппарата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февраля 2016 года № 6001-16-7-6/27 </w:t>
            </w:r>
          </w:p>
        </w:tc>
      </w:tr>
    </w:tbl>
    <w:bookmarkStart w:name="z669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Администраторе судов по Карагандинской области Департамента</w:t>
      </w:r>
      <w:r>
        <w:br/>
      </w:r>
      <w:r>
        <w:rPr>
          <w:rFonts w:ascii="Times New Roman"/>
          <w:b/>
          <w:i w:val="false"/>
          <w:color w:val="000000"/>
        </w:rPr>
        <w:t>по обеспечению деятельности судов при Верховном Суде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(аппарата Верховного Суда Республики Казахстан)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34"/>
    <w:bookmarkStart w:name="z67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Администратор судов по Карагандинской области (далее – Администратор судов) является территориальным органом Департамента по обеспечению деятельности судов при Верховном Суде Республики Казахстан (аппарата Верховного Суда Республики Казахстан) (далее – Департамент). </w:t>
      </w:r>
    </w:p>
    <w:bookmarkEnd w:id="635"/>
    <w:bookmarkStart w:name="z67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 судов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636"/>
    <w:bookmarkStart w:name="z67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 судов входит в единую систему органов по обеспечению деятельности Верховного Суда Республики Казахстан, местных и других судов. </w:t>
      </w:r>
    </w:p>
    <w:bookmarkEnd w:id="637"/>
    <w:bookmarkStart w:name="z67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 судов является юридическим лицом в организационно-правовой форме государственного учреждения, имеет печати, штампы со своим наименованием и счета в банках, в соответствии с законодательством Республики Казахстан. </w:t>
      </w:r>
    </w:p>
    <w:bookmarkEnd w:id="638"/>
    <w:bookmarkStart w:name="z67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Администратор судов вступает в гражданско-правовые отношения от собственного имени. </w:t>
      </w:r>
    </w:p>
    <w:bookmarkEnd w:id="639"/>
    <w:bookmarkStart w:name="z67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Структура и лимит штатной численности Администратора судов утверждается Руководителем Департамента по представлению руководителя Администратора судов в пределах общего лимита штатной численности, утвержденного Президентом Республики Казахстан. </w:t>
      </w:r>
    </w:p>
    <w:bookmarkEnd w:id="640"/>
    <w:bookmarkStart w:name="z67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Юридический адрес Администратора судов: Республика Казахстан, 100000, Карагандинская область, город Караганда, улица Кривогуза, дом № 7. </w:t>
      </w:r>
    </w:p>
    <w:bookmarkEnd w:id="641"/>
    <w:bookmarkStart w:name="z67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Полное наименование Администратора судов – Республиканское государственное учреждение "Администратор судов по Карагандинской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 </w:t>
      </w:r>
    </w:p>
    <w:bookmarkEnd w:id="642"/>
    <w:bookmarkStart w:name="z67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Администратора судов осуществляется из республиканского бюджета.</w:t>
      </w:r>
    </w:p>
    <w:bookmarkEnd w:id="643"/>
    <w:bookmarkStart w:name="z680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Администратора судов</w:t>
      </w:r>
    </w:p>
    <w:bookmarkEnd w:id="644"/>
    <w:bookmarkStart w:name="z68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Администратора судов являются организационное и материально-техническое обеспечение деятельности областного, районных и приравненных к ним судов, в том числе военного суда Карагандинского гарнизона. </w:t>
      </w:r>
    </w:p>
    <w:bookmarkEnd w:id="645"/>
    <w:bookmarkStart w:name="z68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Администратор судов в рамках установленных полномочий осуществляет следующие функции: </w:t>
      </w:r>
    </w:p>
    <w:bookmarkEnd w:id="646"/>
    <w:bookmarkStart w:name="z68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материально-техническое обеспечение деятельности судов;</w:t>
      </w:r>
    </w:p>
    <w:bookmarkEnd w:id="647"/>
    <w:bookmarkStart w:name="z68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648"/>
    <w:bookmarkStart w:name="z68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организационное и методическое руководство деятельностью судебных приставов;</w:t>
      </w:r>
    </w:p>
    <w:bookmarkEnd w:id="649"/>
    <w:bookmarkStart w:name="z68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информации в Департамент о состоянии организационного, материально-технического и иного обеспечения деятельности местных и других судов;</w:t>
      </w:r>
    </w:p>
    <w:bookmarkEnd w:id="650"/>
    <w:bookmarkStart w:name="z68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кадровое обеспечение работы судов;</w:t>
      </w:r>
    </w:p>
    <w:bookmarkEnd w:id="651"/>
    <w:bookmarkStart w:name="z68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организационное обеспечение работы председателя областного суда, органов областного суда;</w:t>
      </w:r>
    </w:p>
    <w:bookmarkEnd w:id="652"/>
    <w:bookmarkStart w:name="z68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исполнения решений, принятых председателем и пленарным заседанием областного суда; </w:t>
      </w:r>
    </w:p>
    <w:bookmarkEnd w:id="653"/>
    <w:bookmarkStart w:name="z69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нормативов нагрузки судей и работников судов;</w:t>
      </w:r>
    </w:p>
    <w:bookmarkEnd w:id="654"/>
    <w:bookmarkStart w:name="z69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строительства, ремонта и технического оснащения зданий и помещений и других объектов местных и других судов и Администратора судов;</w:t>
      </w:r>
    </w:p>
    <w:bookmarkEnd w:id="655"/>
    <w:bookmarkStart w:name="z69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охраны помещений и другого имущества местных и других судов и Администратора судов;</w:t>
      </w:r>
    </w:p>
    <w:bookmarkEnd w:id="656"/>
    <w:bookmarkStart w:name="z69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судебной статистики;</w:t>
      </w:r>
    </w:p>
    <w:bookmarkEnd w:id="657"/>
    <w:bookmarkStart w:name="z69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персонального учета судей и работников Администратора судов;</w:t>
      </w:r>
    </w:p>
    <w:bookmarkEnd w:id="658"/>
    <w:bookmarkStart w:name="z69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бухгалтерского учета и отчетности в соответствии с законодательством;</w:t>
      </w:r>
    </w:p>
    <w:bookmarkEnd w:id="659"/>
    <w:bookmarkStart w:name="z69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в соответствии с законодательством материального и социального обеспечения судей, в том числе пребывающих в отставке, и работников Администратора судов;</w:t>
      </w:r>
    </w:p>
    <w:bookmarkEnd w:id="660"/>
    <w:bookmarkStart w:name="z69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делопроизводства и работы архивов судов;</w:t>
      </w:r>
    </w:p>
    <w:bookmarkEnd w:id="661"/>
    <w:bookmarkStart w:name="z69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государственными органами и иными организациями по вопросам обеспечения деятельности судов;</w:t>
      </w:r>
    </w:p>
    <w:bookmarkEnd w:id="662"/>
    <w:bookmarkStart w:name="z69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взаимодействия местных и других судов со СМИ;</w:t>
      </w:r>
    </w:p>
    <w:bookmarkEnd w:id="663"/>
    <w:bookmarkStart w:name="z70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664"/>
    <w:bookmarkStart w:name="z70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защите государственных секретов и информационной безопасности в судах;</w:t>
      </w:r>
    </w:p>
    <w:bookmarkEnd w:id="665"/>
    <w:bookmarkStart w:name="z70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по судебному образованию, повышению квалификации судей, судебных работников и прохождению ими стажировки;</w:t>
      </w:r>
    </w:p>
    <w:bookmarkEnd w:id="666"/>
    <w:bookmarkStart w:name="z70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физических и юридических лиц;</w:t>
      </w:r>
    </w:p>
    <w:bookmarkEnd w:id="667"/>
    <w:bookmarkStart w:name="z70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возложенных на Администратора судов в соответствии с законодательством Республики Казахстан.</w:t>
      </w:r>
    </w:p>
    <w:bookmarkEnd w:id="668"/>
    <w:bookmarkStart w:name="z70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Администратор судов в пределах своей компетенции вправе: </w:t>
      </w:r>
    </w:p>
    <w:bookmarkEnd w:id="669"/>
    <w:bookmarkStart w:name="z70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670"/>
    <w:bookmarkStart w:name="z70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в рамках своей компетенции проверки в канцеляриях районных и приравненных к ним судах;</w:t>
      </w:r>
    </w:p>
    <w:bookmarkEnd w:id="671"/>
    <w:bookmarkStart w:name="z70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Руководителю Департамента по согласованию с председателем областного суда предложения по вопросам охраны труда, материального и социального обеспечения судей и работников местных и других судов; </w:t>
      </w:r>
    </w:p>
    <w:bookmarkEnd w:id="672"/>
    <w:bookmarkStart w:name="z70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673"/>
    <w:bookmarkStart w:name="z71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предусмотренные законодательством Республики Казахстан.</w:t>
      </w:r>
    </w:p>
    <w:bookmarkEnd w:id="674"/>
    <w:bookmarkStart w:name="z711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Администратора судов</w:t>
      </w:r>
    </w:p>
    <w:bookmarkEnd w:id="675"/>
    <w:bookmarkStart w:name="z71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судов возглавляет руководитель, назначаемый на должность Руководителем Департамента, с согласия пленарного заседания областного суда.</w:t>
      </w:r>
    </w:p>
    <w:bookmarkEnd w:id="676"/>
    <w:bookmarkStart w:name="z71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Освобождение от должности руководителя Администратора судов осуществляется Руководителем Департамента. Пленарное заседание областного суда вносит Руководителю Департамента представление об освобождении от должности руководителя Администратора судов.</w:t>
      </w:r>
    </w:p>
    <w:bookmarkEnd w:id="677"/>
    <w:bookmarkStart w:name="z71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Администратора судов имеет заместителя, назначаемого на должность и освобождаемого от должности Руководителем Департамента по представлению руководителя Администратора судов.</w:t>
      </w:r>
    </w:p>
    <w:bookmarkEnd w:id="678"/>
    <w:bookmarkStart w:name="z71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Руководитель Администратора судов организует и осуществляет руководство работой Администратора судов, несет персональную ответственность за выполнение возложенных задач и осуществление им своих функций. </w:t>
      </w:r>
    </w:p>
    <w:bookmarkEnd w:id="679"/>
    <w:bookmarkStart w:name="z71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руководитель Администратора судов:</w:t>
      </w:r>
    </w:p>
    <w:bookmarkEnd w:id="680"/>
    <w:bookmarkStart w:name="z71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и освобождает работников Администратора судов (в том числе филиалов);</w:t>
      </w:r>
    </w:p>
    <w:bookmarkEnd w:id="681"/>
    <w:bookmarkStart w:name="z71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682"/>
    <w:bookmarkStart w:name="z71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положения о структурных подразделениях Администратора судов; </w:t>
      </w:r>
    </w:p>
    <w:bookmarkEnd w:id="683"/>
    <w:bookmarkStart w:name="z72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функциональные обязанности (должностные инструкции) руководителей и работников структурных подразделений Администратора судов;</w:t>
      </w:r>
    </w:p>
    <w:bookmarkEnd w:id="684"/>
    <w:bookmarkStart w:name="z72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Администратора судов (в том числе филиалов);</w:t>
      </w:r>
    </w:p>
    <w:bookmarkEnd w:id="685"/>
    <w:bookmarkStart w:name="z72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представляет Администратор судов во взаимоотношениях с государственными органами, гражданами и организациями;</w:t>
      </w:r>
    </w:p>
    <w:bookmarkEnd w:id="686"/>
    <w:bookmarkStart w:name="z72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Руководителю Департамента предложения об установлении штатной численности работников Администратора судов (в том числе филиалов);</w:t>
      </w:r>
    </w:p>
    <w:bookmarkEnd w:id="687"/>
    <w:bookmarkStart w:name="z72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приказы;</w:t>
      </w:r>
    </w:p>
    <w:bookmarkEnd w:id="688"/>
    <w:bookmarkStart w:name="z72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законодательством Республики Казахстан и настоящим Положением.</w:t>
      </w:r>
    </w:p>
    <w:bookmarkEnd w:id="689"/>
    <w:bookmarkStart w:name="z72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Канцелярии районных и приравненных к ним судов являются филиалами Администратора судов (перечень филиалов прилагается).</w:t>
      </w:r>
    </w:p>
    <w:bookmarkEnd w:id="690"/>
    <w:bookmarkStart w:name="z72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Заведующий канцелярией районного и приравненного к нему суда обеспечивает деятельность судей по отправлению правосудия, организует делопроизводство и работу архива, ведет судебную статистику и осуществляет иные полномочия, предусмотренные законодательством Республики Казахстан. </w:t>
      </w:r>
    </w:p>
    <w:bookmarkEnd w:id="691"/>
    <w:bookmarkStart w:name="z728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Администратора судов</w:t>
      </w:r>
    </w:p>
    <w:bookmarkEnd w:id="692"/>
    <w:bookmarkStart w:name="z72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Администратор судов имеет на праве оперативного управления обособленное имущество, которое относится к республиканской собственности. </w:t>
      </w:r>
    </w:p>
    <w:bookmarkEnd w:id="693"/>
    <w:bookmarkStart w:name="z73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Администратора судов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на балансе Администратора суда.</w:t>
      </w:r>
    </w:p>
    <w:bookmarkEnd w:id="694"/>
    <w:bookmarkStart w:name="z73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Администратор судов не вправе самостоятельно отчуждать или иным способом распоряжаться закрепленным за ним имуществом, за исключением случаев и пределов, установленных законодательством Республики Казахстан. </w:t>
      </w:r>
    </w:p>
    <w:bookmarkEnd w:id="695"/>
    <w:bookmarkStart w:name="z732" w:id="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Администратора судов</w:t>
      </w:r>
    </w:p>
    <w:bookmarkEnd w:id="696"/>
    <w:bookmarkStart w:name="z734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Администратора судов осуществляется в соответствии с законодательством Республики Казахстан.</w:t>
      </w:r>
    </w:p>
    <w:bookmarkEnd w:id="6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Администраторе судов по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 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(аппарата Верховного Суда Республики Казахстан) </w:t>
            </w:r>
          </w:p>
        </w:tc>
      </w:tr>
    </w:tbl>
    <w:bookmarkStart w:name="z736" w:id="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филиалов Администратора судов</w:t>
      </w:r>
      <w:r>
        <w:br/>
      </w:r>
      <w:r>
        <w:rPr>
          <w:rFonts w:ascii="Times New Roman"/>
          <w:b/>
          <w:i w:val="false"/>
          <w:color w:val="000000"/>
        </w:rPr>
        <w:t>по Карагандинской области</w:t>
      </w:r>
    </w:p>
    <w:bookmarkEnd w:id="698"/>
    <w:bookmarkStart w:name="z73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Канцелярия специализированного межрайонного административного суда города Караганды; </w:t>
      </w:r>
    </w:p>
    <w:bookmarkEnd w:id="699"/>
    <w:bookmarkStart w:name="z73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Канцелярия специализированного межрайонного экономического суда; </w:t>
      </w:r>
    </w:p>
    <w:bookmarkEnd w:id="700"/>
    <w:bookmarkStart w:name="z73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Канцелярия Октябрьского районного суда города Караганды; </w:t>
      </w:r>
    </w:p>
    <w:bookmarkEnd w:id="701"/>
    <w:bookmarkStart w:name="z74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Канцелярия районного суда № 2 Октябрьского района города Караганды;</w:t>
      </w:r>
    </w:p>
    <w:bookmarkEnd w:id="702"/>
    <w:bookmarkStart w:name="z741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Канцелярия районного суда № 3 Октябрьского района города Караганды; </w:t>
      </w:r>
    </w:p>
    <w:bookmarkEnd w:id="703"/>
    <w:bookmarkStart w:name="z74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Канцелярия Шахтинского городского суда; </w:t>
      </w:r>
    </w:p>
    <w:bookmarkEnd w:id="704"/>
    <w:bookmarkStart w:name="z743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Канцелярия специализированного административного суда города Шахтинск; </w:t>
      </w:r>
    </w:p>
    <w:bookmarkEnd w:id="705"/>
    <w:bookmarkStart w:name="z744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Канцелярия Абайского районного суда; </w:t>
      </w:r>
    </w:p>
    <w:bookmarkEnd w:id="706"/>
    <w:bookmarkStart w:name="z745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Канцелярия районного суда № 2 Абайского района; </w:t>
      </w:r>
    </w:p>
    <w:bookmarkEnd w:id="707"/>
    <w:bookmarkStart w:name="z746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Канцелярия Бухар-Жырауского районного суда; </w:t>
      </w:r>
    </w:p>
    <w:bookmarkEnd w:id="708"/>
    <w:bookmarkStart w:name="z747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Канцелярия районного суда № 2 Бухар-Жырауского района; </w:t>
      </w:r>
    </w:p>
    <w:bookmarkEnd w:id="709"/>
    <w:bookmarkStart w:name="z748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Канцелярия Осакаровского районного суда; </w:t>
      </w:r>
    </w:p>
    <w:bookmarkEnd w:id="710"/>
    <w:bookmarkStart w:name="z749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Канцелярия районного суда № 2 Осакаровского района; </w:t>
      </w:r>
    </w:p>
    <w:bookmarkEnd w:id="711"/>
    <w:bookmarkStart w:name="z750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Канцелярия Каркаралинского районного суда; </w:t>
      </w:r>
    </w:p>
    <w:bookmarkEnd w:id="712"/>
    <w:bookmarkStart w:name="z751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Канцелярия районного суда № 2 Каркаралинского района; </w:t>
      </w:r>
    </w:p>
    <w:bookmarkEnd w:id="713"/>
    <w:bookmarkStart w:name="z752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Канцелярия Балхашского городского суда; </w:t>
      </w:r>
    </w:p>
    <w:bookmarkEnd w:id="714"/>
    <w:bookmarkStart w:name="z75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Канцелярия специализированного административного суда города Балхаш; </w:t>
      </w:r>
    </w:p>
    <w:bookmarkEnd w:id="715"/>
    <w:bookmarkStart w:name="z75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Канцелярия Жанааркинского районного суда; </w:t>
      </w:r>
    </w:p>
    <w:bookmarkEnd w:id="716"/>
    <w:bookmarkStart w:name="z755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Канцелярия Шетского районного суда; </w:t>
      </w:r>
    </w:p>
    <w:bookmarkEnd w:id="717"/>
    <w:bookmarkStart w:name="z75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Канцелярия районного суда № 2 Шетского района; </w:t>
      </w:r>
    </w:p>
    <w:bookmarkEnd w:id="718"/>
    <w:bookmarkStart w:name="z757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Канцелярия Улытауского районного суда; </w:t>
      </w:r>
    </w:p>
    <w:bookmarkEnd w:id="719"/>
    <w:bookmarkStart w:name="z758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Канцелярия Темиртауского городского суда; </w:t>
      </w:r>
    </w:p>
    <w:bookmarkEnd w:id="720"/>
    <w:bookmarkStart w:name="z759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Канцелярия специализированного административного суда города Темиртау; </w:t>
      </w:r>
    </w:p>
    <w:bookmarkEnd w:id="721"/>
    <w:bookmarkStart w:name="z760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Канцелярия Жезказганского городского суда; </w:t>
      </w:r>
    </w:p>
    <w:bookmarkEnd w:id="722"/>
    <w:bookmarkStart w:name="z76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Канцелярия Казыбекбийского районного суда города Караганды; </w:t>
      </w:r>
    </w:p>
    <w:bookmarkEnd w:id="723"/>
    <w:bookmarkStart w:name="z76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Канцелярия районного суда № 2 Казыбекбийского района города Караганды; </w:t>
      </w:r>
    </w:p>
    <w:bookmarkEnd w:id="724"/>
    <w:bookmarkStart w:name="z763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Канцелярия Саранского городского суда; </w:t>
      </w:r>
    </w:p>
    <w:bookmarkEnd w:id="725"/>
    <w:bookmarkStart w:name="z76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Канцелярия Сатпаевского городского суда; </w:t>
      </w:r>
    </w:p>
    <w:bookmarkEnd w:id="726"/>
    <w:bookmarkStart w:name="z765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Канцелярия Каражалского городского суда; </w:t>
      </w:r>
    </w:p>
    <w:bookmarkEnd w:id="727"/>
    <w:bookmarkStart w:name="z766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Канцелярия Приозерского городского суда; </w:t>
      </w:r>
    </w:p>
    <w:bookmarkEnd w:id="728"/>
    <w:bookmarkStart w:name="z767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Канцелярия Актогайского районного суда; </w:t>
      </w:r>
    </w:p>
    <w:bookmarkEnd w:id="729"/>
    <w:bookmarkStart w:name="z768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Канцелярия специализированного межрайонного суда по уголовным делам; </w:t>
      </w:r>
    </w:p>
    <w:bookmarkEnd w:id="730"/>
    <w:bookmarkStart w:name="z769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Канцелярия специализированного межрайонного суда по делам несовершеннолетних; </w:t>
      </w:r>
    </w:p>
    <w:bookmarkEnd w:id="731"/>
    <w:bookmarkStart w:name="z770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Канцелярия специализированного межрайонного суда по делам несовершеннолетних № 2; </w:t>
      </w:r>
    </w:p>
    <w:bookmarkEnd w:id="732"/>
    <w:bookmarkStart w:name="z771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Канцелярия Нуринского районного суда. </w:t>
      </w:r>
    </w:p>
    <w:bookmarkEnd w:id="7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февраля 2016 года № 6001-16-7-6/27 </w:t>
            </w:r>
          </w:p>
        </w:tc>
      </w:tr>
    </w:tbl>
    <w:bookmarkStart w:name="z773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Администраторе судов по Костанайской области Департамента по обеспечению деятельности судов при Верховном Суде Республики Казахстан (аппарата Верховного Суда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34"/>
    <w:bookmarkStart w:name="z775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Администратор судов по Костанайской области (далее – Администратор судов) является территориальным органом Департамента по обеспечению деятельности судов при Верховном Суде Республики Казахстан (аппарата Верховного Суда Республики Казахстан) (далее – Департамент). </w:t>
      </w:r>
    </w:p>
    <w:bookmarkEnd w:id="735"/>
    <w:bookmarkStart w:name="z776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 судов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736"/>
    <w:bookmarkStart w:name="z777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 судов входит в единую систему органов по обеспечению деятельности Верховного Суда Республики Казахстан, местных и других судов. </w:t>
      </w:r>
    </w:p>
    <w:bookmarkEnd w:id="737"/>
    <w:bookmarkStart w:name="z778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 судов является юридическим лицом в организационно-правовой форме государственного учреждения, имеет печати, штампы со своим наименованием и счета в банках, в соответствии с законодательством Республики Казахстан. </w:t>
      </w:r>
    </w:p>
    <w:bookmarkEnd w:id="738"/>
    <w:bookmarkStart w:name="z779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Администратор судов вступает в гражданско-правовые отношения от собственного имени. </w:t>
      </w:r>
    </w:p>
    <w:bookmarkEnd w:id="739"/>
    <w:bookmarkStart w:name="z780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Структура и лимит штатной численности Администратора судов утверждается Руководителем Департамента по представлению руководителя Администратора судов в пределах общего лимита штатной численности, утвержденного Президентом Республики Казахстан. </w:t>
      </w:r>
    </w:p>
    <w:bookmarkEnd w:id="740"/>
    <w:bookmarkStart w:name="z781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Администратора судов: Республика Казахстан, 110000, Костанайская область, город Костанай, улица Пушкина, дом № 100/1.</w:t>
      </w:r>
    </w:p>
    <w:bookmarkEnd w:id="741"/>
    <w:bookmarkStart w:name="z782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Полное наименование Администратора судов – Республиканское государственное учреждение "Администратор судов по Костанайской области Департамента по обеспечению деятельности судов при Верховном Суде Республики Казахстан (аппарата Верховного Суда Республики Казахстан)". </w:t>
      </w:r>
    </w:p>
    <w:bookmarkEnd w:id="742"/>
    <w:bookmarkStart w:name="z783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Администратора судов осуществляется из республиканского бюджета.  </w:t>
      </w:r>
    </w:p>
    <w:bookmarkEnd w:id="743"/>
    <w:bookmarkStart w:name="z784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Администратора судов</w:t>
      </w:r>
    </w:p>
    <w:bookmarkEnd w:id="744"/>
    <w:bookmarkStart w:name="z785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Администратора судов являются организационное и материально-техническое обеспечение деятельности областного, районных и приравненных к ним судов, в том числе военного суда Костанайского гарнизона. </w:t>
      </w:r>
    </w:p>
    <w:bookmarkEnd w:id="745"/>
    <w:bookmarkStart w:name="z786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Администратор судов в рамках установленных полномочий осуществляет следующие функции: </w:t>
      </w:r>
    </w:p>
    <w:bookmarkEnd w:id="746"/>
    <w:bookmarkStart w:name="z787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материально-техническое обеспечение деятельности судов;</w:t>
      </w:r>
    </w:p>
    <w:bookmarkEnd w:id="747"/>
    <w:bookmarkStart w:name="z788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748"/>
    <w:bookmarkStart w:name="z789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организационное и методическое руководство деятельностью судебных приставов;</w:t>
      </w:r>
    </w:p>
    <w:bookmarkEnd w:id="749"/>
    <w:bookmarkStart w:name="z790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информации в Департамент о состоянии организационного, материально-технического и иного обеспечения деятельности местных и других судов;</w:t>
      </w:r>
    </w:p>
    <w:bookmarkEnd w:id="750"/>
    <w:bookmarkStart w:name="z791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кадровое обеспечение работы судов;</w:t>
      </w:r>
    </w:p>
    <w:bookmarkEnd w:id="751"/>
    <w:bookmarkStart w:name="z79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организационное обеспечение работы председателя областного суда, органов областного суда;</w:t>
      </w:r>
    </w:p>
    <w:bookmarkEnd w:id="752"/>
    <w:bookmarkStart w:name="z793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исполнения решений, принятых председателем и пленарным заседанием областного суда; </w:t>
      </w:r>
    </w:p>
    <w:bookmarkEnd w:id="753"/>
    <w:bookmarkStart w:name="z794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нормативов нагрузки судей и работников судов;</w:t>
      </w:r>
    </w:p>
    <w:bookmarkEnd w:id="754"/>
    <w:bookmarkStart w:name="z795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строительства, ремонта и технического оснащения зданий и помещений и других объектов местных и других судов и Администратора судов;</w:t>
      </w:r>
    </w:p>
    <w:bookmarkEnd w:id="755"/>
    <w:bookmarkStart w:name="z796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охраны помещений и другого имущества местных и других судов и Администратора судов;</w:t>
      </w:r>
    </w:p>
    <w:bookmarkEnd w:id="756"/>
    <w:bookmarkStart w:name="z797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судебной статистики;</w:t>
      </w:r>
    </w:p>
    <w:bookmarkEnd w:id="757"/>
    <w:bookmarkStart w:name="z798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персонального учета судей и работников Администратора судов;</w:t>
      </w:r>
    </w:p>
    <w:bookmarkEnd w:id="758"/>
    <w:bookmarkStart w:name="z799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бухгалтерского учета и отчетности в соответствии с законодательством;</w:t>
      </w:r>
    </w:p>
    <w:bookmarkEnd w:id="759"/>
    <w:bookmarkStart w:name="z800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в соответствии с законодательством материального и социального обеспечения судей, в том числе пребывающих в отставке, и работников Администратора судов;</w:t>
      </w:r>
    </w:p>
    <w:bookmarkEnd w:id="760"/>
    <w:bookmarkStart w:name="z801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делопроизводства и работы архивов судов;</w:t>
      </w:r>
    </w:p>
    <w:bookmarkEnd w:id="761"/>
    <w:bookmarkStart w:name="z802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государственными органами и иными организациями по вопросам обеспечения деятельности судов;</w:t>
      </w:r>
    </w:p>
    <w:bookmarkEnd w:id="762"/>
    <w:bookmarkStart w:name="z803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взаимодействия местных и других судов со СМИ;</w:t>
      </w:r>
    </w:p>
    <w:bookmarkEnd w:id="763"/>
    <w:bookmarkStart w:name="z804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764"/>
    <w:bookmarkStart w:name="z805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защите государственных секретов и информационной безопасности в судах;</w:t>
      </w:r>
    </w:p>
    <w:bookmarkEnd w:id="765"/>
    <w:bookmarkStart w:name="z806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по судебному образованию, повышению квалификации судей, судебных работников и прохождению ими стажировки;</w:t>
      </w:r>
    </w:p>
    <w:bookmarkEnd w:id="766"/>
    <w:bookmarkStart w:name="z807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физических и юридических лиц;</w:t>
      </w:r>
    </w:p>
    <w:bookmarkEnd w:id="767"/>
    <w:bookmarkStart w:name="z808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возложенных на Администратора судов в соответствии с законодательством Республики Казахстан.</w:t>
      </w:r>
    </w:p>
    <w:bookmarkEnd w:id="768"/>
    <w:bookmarkStart w:name="z809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Администратор судов в пределах своей компетенции вправе: </w:t>
      </w:r>
    </w:p>
    <w:bookmarkEnd w:id="769"/>
    <w:bookmarkStart w:name="z810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770"/>
    <w:bookmarkStart w:name="z811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в рамках своей компетенции проверки в канцеляриях районных и приравненных к ним судах;</w:t>
      </w:r>
    </w:p>
    <w:bookmarkEnd w:id="771"/>
    <w:bookmarkStart w:name="z812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Руководителю Департамента по согласованию с председателем областного суда предложения по вопросам охраны труда, материального и социального обеспечения судей и работников местных и других судов; </w:t>
      </w:r>
    </w:p>
    <w:bookmarkEnd w:id="772"/>
    <w:bookmarkStart w:name="z813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773"/>
    <w:bookmarkStart w:name="z814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иные права, предусмотренные законодательством Республики Казахстан. </w:t>
      </w:r>
    </w:p>
    <w:bookmarkEnd w:id="774"/>
    <w:bookmarkStart w:name="z815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Администратора судов</w:t>
      </w:r>
    </w:p>
    <w:bookmarkEnd w:id="775"/>
    <w:bookmarkStart w:name="z81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судов возглавляет руководитель, назначаемый на должность Руководителем Департамента, с согласия пленарного заседания областного суда.</w:t>
      </w:r>
    </w:p>
    <w:bookmarkEnd w:id="776"/>
    <w:bookmarkStart w:name="z81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Освобождение от должности руководителя Администратора судов осуществляется Руководителем Департамента. Пленарное заседание областного суда вносит Руководителю Департамента представление об освобождении от должности руководителя Администратора судов.</w:t>
      </w:r>
    </w:p>
    <w:bookmarkEnd w:id="777"/>
    <w:bookmarkStart w:name="z819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Администратора судов имеет заместителя, назначаемого на должность и освобождаемого от должности Руководителем Департамента по представлению руководителя Администратора судов.</w:t>
      </w:r>
    </w:p>
    <w:bookmarkEnd w:id="778"/>
    <w:bookmarkStart w:name="z82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Руководитель Администратора судов организует и осуществляет руководство работой Администратора судов, несет персональную ответственность за выполнение возложенных задач и осуществление им своих функций. </w:t>
      </w:r>
    </w:p>
    <w:bookmarkEnd w:id="779"/>
    <w:bookmarkStart w:name="z82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руководитель Администратора судов:</w:t>
      </w:r>
    </w:p>
    <w:bookmarkEnd w:id="780"/>
    <w:bookmarkStart w:name="z822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и освобождает работников Администратора судов (в том числе филиалов);</w:t>
      </w:r>
    </w:p>
    <w:bookmarkEnd w:id="781"/>
    <w:bookmarkStart w:name="z82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782"/>
    <w:bookmarkStart w:name="z824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положения о структурных подразделениях Администратора судов; </w:t>
      </w:r>
    </w:p>
    <w:bookmarkEnd w:id="783"/>
    <w:bookmarkStart w:name="z825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функциональные обязанности (должностные инструкции) руководителей и работников структурных подразделений Администратора судов;</w:t>
      </w:r>
    </w:p>
    <w:bookmarkEnd w:id="784"/>
    <w:bookmarkStart w:name="z826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Администратора судов (в том числе филиалов);</w:t>
      </w:r>
    </w:p>
    <w:bookmarkEnd w:id="785"/>
    <w:bookmarkStart w:name="z82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представляет Администратор судов во взаимоотношениях с государственными органами, гражданами и организациями;</w:t>
      </w:r>
    </w:p>
    <w:bookmarkEnd w:id="786"/>
    <w:bookmarkStart w:name="z828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Руководителю Департамента предложения об установлении штатной численности работников Администратора судов (в том числе филиалов);</w:t>
      </w:r>
    </w:p>
    <w:bookmarkEnd w:id="787"/>
    <w:bookmarkStart w:name="z82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приказы;</w:t>
      </w:r>
    </w:p>
    <w:bookmarkEnd w:id="788"/>
    <w:bookmarkStart w:name="z83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законодательством Республики Казахстан и настоящим Положением.</w:t>
      </w:r>
    </w:p>
    <w:bookmarkEnd w:id="789"/>
    <w:bookmarkStart w:name="z831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Канцелярии районных и приравненных к ним судов являются филиалами Администратора судов (перечень филиалов прилагается).</w:t>
      </w:r>
    </w:p>
    <w:bookmarkEnd w:id="790"/>
    <w:bookmarkStart w:name="z83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Заведующий канцелярией районного и приравненного к нему суда обеспечивает деятельность судей по отправлению правосудия, организует делопроизводство и работу архива, ведет судебную статистику и осуществляет иные полномочия, предусмотренные законодательством Республики Казахстан.</w:t>
      </w:r>
    </w:p>
    <w:bookmarkEnd w:id="791"/>
    <w:bookmarkStart w:name="z833" w:id="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Администратора судов</w:t>
      </w:r>
    </w:p>
    <w:bookmarkEnd w:id="792"/>
    <w:bookmarkStart w:name="z83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Администратор судов имеет на праве оперативного управления обособленное имущество, которое относится к республиканской собственности. </w:t>
      </w:r>
    </w:p>
    <w:bookmarkEnd w:id="793"/>
    <w:bookmarkStart w:name="z83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Администратора судов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на балансе Администратора суда.</w:t>
      </w:r>
    </w:p>
    <w:bookmarkEnd w:id="794"/>
    <w:bookmarkStart w:name="z83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Администратор судов не вправе самостоятельно отчуждать или иным способом распоряжаться закрепленным за ним имуществом, за исключением случаев и пределов, установленных законодательством Республики Казахстан. </w:t>
      </w:r>
    </w:p>
    <w:bookmarkEnd w:id="795"/>
    <w:bookmarkStart w:name="z838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Администратора судов</w:t>
      </w:r>
    </w:p>
    <w:bookmarkEnd w:id="796"/>
    <w:bookmarkStart w:name="z83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Администратора судов осуществляется в соответствии с законодательством Республики Казахстан.</w:t>
      </w:r>
    </w:p>
    <w:bookmarkEnd w:id="7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Администраторе судов по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 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(аппарата Верховного Суда Республики Казахстан) </w:t>
            </w:r>
          </w:p>
        </w:tc>
      </w:tr>
    </w:tbl>
    <w:bookmarkStart w:name="z841" w:id="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филиалов Администратора судов</w:t>
      </w:r>
      <w:r>
        <w:br/>
      </w:r>
      <w:r>
        <w:rPr>
          <w:rFonts w:ascii="Times New Roman"/>
          <w:b/>
          <w:i w:val="false"/>
          <w:color w:val="000000"/>
        </w:rPr>
        <w:t>по Костанайской области</w:t>
      </w:r>
    </w:p>
    <w:bookmarkEnd w:id="798"/>
    <w:bookmarkStart w:name="z84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Канцелярия Костанайского городского суда; </w:t>
      </w:r>
    </w:p>
    <w:bookmarkEnd w:id="799"/>
    <w:bookmarkStart w:name="z84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Канцелярия Суда № 2 города Костанай; </w:t>
      </w:r>
    </w:p>
    <w:bookmarkEnd w:id="800"/>
    <w:bookmarkStart w:name="z84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Канцелярия Рудненского городского суда; </w:t>
      </w:r>
    </w:p>
    <w:bookmarkEnd w:id="801"/>
    <w:bookmarkStart w:name="z84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Канцелярия Специализированного административного суда города Рудный; </w:t>
      </w:r>
    </w:p>
    <w:bookmarkEnd w:id="802"/>
    <w:bookmarkStart w:name="z84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Канцелярия районного суда № 2 Карасуского района; </w:t>
      </w:r>
    </w:p>
    <w:bookmarkEnd w:id="803"/>
    <w:bookmarkStart w:name="z84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Канцелярия Карасуского районного суда; </w:t>
      </w:r>
    </w:p>
    <w:bookmarkEnd w:id="804"/>
    <w:bookmarkStart w:name="z84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Канцелярия Аркалыкского городского суда; </w:t>
      </w:r>
    </w:p>
    <w:bookmarkEnd w:id="805"/>
    <w:bookmarkStart w:name="z84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Канцелярия Житикаринского районного суда; </w:t>
      </w:r>
    </w:p>
    <w:bookmarkEnd w:id="806"/>
    <w:bookmarkStart w:name="z85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Канцелярия Аулиекольского районного суда; </w:t>
      </w:r>
    </w:p>
    <w:bookmarkEnd w:id="807"/>
    <w:bookmarkStart w:name="z85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Канцелярия Карабалыкского районного суда; </w:t>
      </w:r>
    </w:p>
    <w:bookmarkEnd w:id="808"/>
    <w:bookmarkStart w:name="z85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Канцелярия Камыстинского районного суда; </w:t>
      </w:r>
    </w:p>
    <w:bookmarkEnd w:id="809"/>
    <w:bookmarkStart w:name="z85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Канцелярия Федоровского районного суда; </w:t>
      </w:r>
    </w:p>
    <w:bookmarkEnd w:id="810"/>
    <w:bookmarkStart w:name="z85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Канцелярия Жангельдинского районного суда; </w:t>
      </w:r>
    </w:p>
    <w:bookmarkEnd w:id="811"/>
    <w:bookmarkStart w:name="z85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Канцелярия Наурзумского районного суда; </w:t>
      </w:r>
    </w:p>
    <w:bookmarkEnd w:id="812"/>
    <w:bookmarkStart w:name="z85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Канцелярия Узункольского районного суда; </w:t>
      </w:r>
    </w:p>
    <w:bookmarkEnd w:id="813"/>
    <w:bookmarkStart w:name="z857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Канцелярия Алтынсаринского районного суда; </w:t>
      </w:r>
    </w:p>
    <w:bookmarkEnd w:id="814"/>
    <w:bookmarkStart w:name="z85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Канцелярия Амангельдинского районного суда; </w:t>
      </w:r>
    </w:p>
    <w:bookmarkEnd w:id="815"/>
    <w:bookmarkStart w:name="z85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Канцелярия Тарановского районного суда; </w:t>
      </w:r>
    </w:p>
    <w:bookmarkEnd w:id="816"/>
    <w:bookmarkStart w:name="z86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Канцелярия Мендыкаринского районного суда; </w:t>
      </w:r>
    </w:p>
    <w:bookmarkEnd w:id="817"/>
    <w:bookmarkStart w:name="z86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Канцелярия Лисаковского городского суда; </w:t>
      </w:r>
    </w:p>
    <w:bookmarkEnd w:id="818"/>
    <w:bookmarkStart w:name="z86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Канцелярия Сарыкольского районного суда; </w:t>
      </w:r>
    </w:p>
    <w:bookmarkEnd w:id="819"/>
    <w:bookmarkStart w:name="z86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Канцелярия Костанайского районного суда; </w:t>
      </w:r>
    </w:p>
    <w:bookmarkEnd w:id="820"/>
    <w:bookmarkStart w:name="z86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Канцелярия Денисовского районного суда; </w:t>
      </w:r>
    </w:p>
    <w:bookmarkEnd w:id="821"/>
    <w:bookmarkStart w:name="z86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Канцелярия Специализированного межрайонного суда по уголовным делам;</w:t>
      </w:r>
    </w:p>
    <w:bookmarkEnd w:id="822"/>
    <w:bookmarkStart w:name="z86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Канцелярия Специализированного межрайонного суда по делам несовершеннолетних; </w:t>
      </w:r>
    </w:p>
    <w:bookmarkEnd w:id="823"/>
    <w:bookmarkStart w:name="z86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Канцелярия Специализированного административного суда города Костанай; </w:t>
      </w:r>
    </w:p>
    <w:bookmarkEnd w:id="824"/>
    <w:bookmarkStart w:name="z86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Канцелярия Специализированного межрайонного экономического суда.</w:t>
      </w:r>
    </w:p>
    <w:bookmarkEnd w:id="8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февраля 2016 года № 6001-16-7-6/27 </w:t>
            </w:r>
          </w:p>
        </w:tc>
      </w:tr>
    </w:tbl>
    <w:bookmarkStart w:name="z870" w:id="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Администраторе судов по Кызылординской области Департамента по обеспечению деятельности судов при Верховном Суде Республики Казахстан (аппарата Верховного Суда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26"/>
    <w:bookmarkStart w:name="z87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Администратор судов по Кызылординской области (далее – Администратор судов) является территориальным органом Департамента по обеспечению деятельности судов при Верховном Суде Республики Казахстан (аппарата Верховного Суда Республики Казахстан) (далее – Департамент). </w:t>
      </w:r>
    </w:p>
    <w:bookmarkEnd w:id="827"/>
    <w:bookmarkStart w:name="z87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 судов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828"/>
    <w:bookmarkStart w:name="z87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 судов входит в единую систему органов по обеспечению деятельности Верховного Суда Республики Казахстан, местных и других судов. </w:t>
      </w:r>
    </w:p>
    <w:bookmarkEnd w:id="829"/>
    <w:bookmarkStart w:name="z87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 судов является юридическим лицом в организационно-правовой форме государственного учреждения, имеет печати, штампы со своим наименованием и счета в банках, в соответствии с законодательством Республики Казахстан. </w:t>
      </w:r>
    </w:p>
    <w:bookmarkEnd w:id="830"/>
    <w:bookmarkStart w:name="z87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Администратор судов вступает в гражданско-правовые отношения от собственного имени. </w:t>
      </w:r>
    </w:p>
    <w:bookmarkEnd w:id="831"/>
    <w:bookmarkStart w:name="z87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Структура и лимит штатной численности Администратора судов утверждается Руководителем Департамента по представлению руководителя Администратора судов в пределах общего лимита штатной численности, утвержденного Президентом Республики Казахстан. </w:t>
      </w:r>
    </w:p>
    <w:bookmarkEnd w:id="832"/>
    <w:bookmarkStart w:name="z87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Администратора судов: Республика Казахстан, 120014, Кызылординская область, город Кызылорда, ул.Айтеке би дом № 29.</w:t>
      </w:r>
    </w:p>
    <w:bookmarkEnd w:id="833"/>
    <w:bookmarkStart w:name="z88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Полное наименование Администратора судов – Республиканское государственное учреждение "Администратор судов по Кызылординской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 </w:t>
      </w:r>
    </w:p>
    <w:bookmarkEnd w:id="834"/>
    <w:bookmarkStart w:name="z88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Администратора судов осуществляется из республиканского бюджета.  </w:t>
      </w:r>
    </w:p>
    <w:bookmarkEnd w:id="835"/>
    <w:bookmarkStart w:name="z882" w:id="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Администратора судов</w:t>
      </w:r>
    </w:p>
    <w:bookmarkEnd w:id="836"/>
    <w:bookmarkStart w:name="z88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Администратора судов являются организационное и материально-техническое обеспечение деятельности областного, районных и приравненных к ним судов. </w:t>
      </w:r>
    </w:p>
    <w:bookmarkEnd w:id="837"/>
    <w:bookmarkStart w:name="z88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Администратор судов в рамках установленных полномочий осуществляет следующие функции: </w:t>
      </w:r>
    </w:p>
    <w:bookmarkEnd w:id="838"/>
    <w:bookmarkStart w:name="z88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материально-техническое обеспечение деятельности судов;</w:t>
      </w:r>
    </w:p>
    <w:bookmarkEnd w:id="839"/>
    <w:bookmarkStart w:name="z88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840"/>
    <w:bookmarkStart w:name="z88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организационное и методическое руководство деятельностью судебных приставов;</w:t>
      </w:r>
    </w:p>
    <w:bookmarkEnd w:id="841"/>
    <w:bookmarkStart w:name="z88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информации в Департамент о состоянии организационного, материально-технического и иного обеспечения деятельности местных и других судов;</w:t>
      </w:r>
    </w:p>
    <w:bookmarkEnd w:id="842"/>
    <w:bookmarkStart w:name="z88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кадровое обеспечение работы судов;</w:t>
      </w:r>
    </w:p>
    <w:bookmarkEnd w:id="843"/>
    <w:bookmarkStart w:name="z89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организационное обеспечение работы председателя областного суда, органов областного суда;</w:t>
      </w:r>
    </w:p>
    <w:bookmarkEnd w:id="844"/>
    <w:bookmarkStart w:name="z89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исполнения решений, принятых председателем и пленарным заседанием областного суда; </w:t>
      </w:r>
    </w:p>
    <w:bookmarkEnd w:id="845"/>
    <w:bookmarkStart w:name="z89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нормативов нагрузки судей и работников судов;</w:t>
      </w:r>
    </w:p>
    <w:bookmarkEnd w:id="846"/>
    <w:bookmarkStart w:name="z89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строительства, ремонта и технического оснащения зданий и помещений и других объектов местных и других судов и Администратора судов;</w:t>
      </w:r>
    </w:p>
    <w:bookmarkEnd w:id="847"/>
    <w:bookmarkStart w:name="z89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охраны помещений и другого имущества местных и других судов и Администратора судов;</w:t>
      </w:r>
    </w:p>
    <w:bookmarkEnd w:id="848"/>
    <w:bookmarkStart w:name="z89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судебной статистики;</w:t>
      </w:r>
    </w:p>
    <w:bookmarkEnd w:id="849"/>
    <w:bookmarkStart w:name="z89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персонального учета судей и работников Администратора судов;</w:t>
      </w:r>
    </w:p>
    <w:bookmarkEnd w:id="850"/>
    <w:bookmarkStart w:name="z89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бухгалтерского учета и отчетности в соответствии с законодательством;</w:t>
      </w:r>
    </w:p>
    <w:bookmarkEnd w:id="851"/>
    <w:bookmarkStart w:name="z89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в соответствии с законодательством материального и социального обеспечения судей, в том числе пребывающих в отставке, и работников Администратора судов;</w:t>
      </w:r>
    </w:p>
    <w:bookmarkEnd w:id="852"/>
    <w:bookmarkStart w:name="z89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делопроизводства и работы архивов судов;</w:t>
      </w:r>
    </w:p>
    <w:bookmarkEnd w:id="853"/>
    <w:bookmarkStart w:name="z90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государственными органами и иными организациями по вопросам обеспечения деятельности судов;</w:t>
      </w:r>
    </w:p>
    <w:bookmarkEnd w:id="854"/>
    <w:bookmarkStart w:name="z90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взаимодействия местных и других судов со СМИ;</w:t>
      </w:r>
    </w:p>
    <w:bookmarkEnd w:id="855"/>
    <w:bookmarkStart w:name="z90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856"/>
    <w:bookmarkStart w:name="z90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защите государственных секретов и информационной безопасности в судах;</w:t>
      </w:r>
    </w:p>
    <w:bookmarkEnd w:id="857"/>
    <w:bookmarkStart w:name="z90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по судебному образованию, повышению квалификации судей, судебных работников и прохождению ими стажировки;</w:t>
      </w:r>
    </w:p>
    <w:bookmarkEnd w:id="858"/>
    <w:bookmarkStart w:name="z90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физических и юридических лиц;</w:t>
      </w:r>
    </w:p>
    <w:bookmarkEnd w:id="859"/>
    <w:bookmarkStart w:name="z90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возложенных на Администратора судов в соответствии с законодательством Республики Казахстан.</w:t>
      </w:r>
    </w:p>
    <w:bookmarkEnd w:id="860"/>
    <w:bookmarkStart w:name="z90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Администратор судов в пределах своей компетенции вправе: </w:t>
      </w:r>
    </w:p>
    <w:bookmarkEnd w:id="861"/>
    <w:bookmarkStart w:name="z90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862"/>
    <w:bookmarkStart w:name="z90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в рамках своей компетенции проверки в канцеляриях районных и приравненных к ним судах;</w:t>
      </w:r>
    </w:p>
    <w:bookmarkEnd w:id="863"/>
    <w:bookmarkStart w:name="z91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Руководителю Департамента по согласованию с председателем областного суда предложения по вопросам охраны труда, материального и социального обеспечения судей и работников местных и других судов; </w:t>
      </w:r>
    </w:p>
    <w:bookmarkEnd w:id="864"/>
    <w:bookmarkStart w:name="z91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865"/>
    <w:bookmarkStart w:name="z91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предусмотренные законодательством Республики Казахстан.</w:t>
      </w:r>
    </w:p>
    <w:bookmarkEnd w:id="866"/>
    <w:bookmarkStart w:name="z913" w:id="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Администратора судов</w:t>
      </w:r>
    </w:p>
    <w:bookmarkEnd w:id="867"/>
    <w:bookmarkStart w:name="z915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Администратор судов возглавляет руководитель, назначаемый на должность Руководителем Департамента, с согласия пленарного заседания областного суда. </w:t>
      </w:r>
    </w:p>
    <w:bookmarkEnd w:id="868"/>
    <w:bookmarkStart w:name="z916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Освобождение от должности руководителя Администратора судов осуществляется Руководителем Департамента. Пленарное заседание областного суда вносит Руководителю Департамента представление об освобождении от должности руководителя Администратора судов. </w:t>
      </w:r>
    </w:p>
    <w:bookmarkEnd w:id="869"/>
    <w:bookmarkStart w:name="z917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Руководитель Администратора судов имеет заместителя, назначаемого на должность и освобождаемого от должности Руководителем Департамента по представлению руководителя Администратора судов. </w:t>
      </w:r>
    </w:p>
    <w:bookmarkEnd w:id="870"/>
    <w:bookmarkStart w:name="z918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Руководитель Администратора судов организует и осуществляет руководство работой Администратора судов, несет персональную ответственность за выполнение возложенных задач и осуществление им своих функций. </w:t>
      </w:r>
    </w:p>
    <w:bookmarkEnd w:id="871"/>
    <w:bookmarkStart w:name="z919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руководитель Администратора судов:</w:t>
      </w:r>
    </w:p>
    <w:bookmarkEnd w:id="872"/>
    <w:bookmarkStart w:name="z920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и освобождает работников Администратора судов (в том числе филиалов);</w:t>
      </w:r>
    </w:p>
    <w:bookmarkEnd w:id="873"/>
    <w:bookmarkStart w:name="z921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874"/>
    <w:bookmarkStart w:name="z922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положения о структурных подразделениях Администратора судов; </w:t>
      </w:r>
    </w:p>
    <w:bookmarkEnd w:id="875"/>
    <w:bookmarkStart w:name="z923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функциональные обязанности (должностные инструкции) руководителей и работников структурных подразделений Администратора судов;</w:t>
      </w:r>
    </w:p>
    <w:bookmarkEnd w:id="876"/>
    <w:bookmarkStart w:name="z924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Администратора судов (в том числе филиалов);</w:t>
      </w:r>
    </w:p>
    <w:bookmarkEnd w:id="877"/>
    <w:bookmarkStart w:name="z925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представляет Администратор судов во взаимоотношениях с государственными органами, гражданами и организациями;</w:t>
      </w:r>
    </w:p>
    <w:bookmarkEnd w:id="878"/>
    <w:bookmarkStart w:name="z926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Руководителю Департамента предложения об установлении штатной численности работников Администратора судов (в том числе филиалов);</w:t>
      </w:r>
    </w:p>
    <w:bookmarkEnd w:id="879"/>
    <w:bookmarkStart w:name="z927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приказы;</w:t>
      </w:r>
    </w:p>
    <w:bookmarkEnd w:id="880"/>
    <w:bookmarkStart w:name="z928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законодательством Республики Казахстан и настоящим Положением.</w:t>
      </w:r>
    </w:p>
    <w:bookmarkEnd w:id="881"/>
    <w:bookmarkStart w:name="z929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Канцелярии районных и приравненных к ним судов являются филиалами Администратора судов (перечень филиалов прилагается).</w:t>
      </w:r>
    </w:p>
    <w:bookmarkEnd w:id="882"/>
    <w:bookmarkStart w:name="z930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Заведующий канцелярией районного и приравненного к нему суда обеспечивает деятельность судей по отправлению правосудия, организует делопроизводство и работу архива, ведет судебную статистику и осуществляет иные полномочия, предусмотренные законодательством Республики Казахстан.</w:t>
      </w:r>
    </w:p>
    <w:bookmarkEnd w:id="883"/>
    <w:bookmarkStart w:name="z931" w:id="8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Администратора судов</w:t>
      </w:r>
    </w:p>
    <w:bookmarkEnd w:id="884"/>
    <w:bookmarkStart w:name="z932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Администратор судов имеет на праве оперативного управления обособленное имущество, которое относится к республиканской собственности. </w:t>
      </w:r>
    </w:p>
    <w:bookmarkEnd w:id="885"/>
    <w:bookmarkStart w:name="z933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Администратора судов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на балансе Администратора суда.</w:t>
      </w:r>
    </w:p>
    <w:bookmarkEnd w:id="886"/>
    <w:bookmarkStart w:name="z934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Администратор судов не вправе самостоятельно отчуждать или иным способом распоряжаться закрепленным за ним имуществом, за исключением случаев и пределов, установленных законодательством Республики Казахстан. </w:t>
      </w:r>
    </w:p>
    <w:bookmarkEnd w:id="887"/>
    <w:bookmarkStart w:name="z935" w:id="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Администратора судов</w:t>
      </w:r>
    </w:p>
    <w:bookmarkEnd w:id="888"/>
    <w:bookmarkStart w:name="z936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Администратора судов осуществляется в соответствии с законодательством Республики Казахстан.  </w:t>
      </w:r>
    </w:p>
    <w:bookmarkEnd w:id="8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Администраторе судов по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Департамента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судов 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(аппарата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Республики Казахстан)</w:t>
            </w:r>
          </w:p>
        </w:tc>
      </w:tr>
    </w:tbl>
    <w:bookmarkStart w:name="z938" w:id="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филиалов Администратора судов</w:t>
      </w:r>
      <w:r>
        <w:br/>
      </w:r>
      <w:r>
        <w:rPr>
          <w:rFonts w:ascii="Times New Roman"/>
          <w:b/>
          <w:i w:val="false"/>
          <w:color w:val="000000"/>
        </w:rPr>
        <w:t>по Кызылординской области</w:t>
      </w:r>
    </w:p>
    <w:bookmarkEnd w:id="890"/>
    <w:bookmarkStart w:name="z939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Канцелярия Кызылординского городского суда; </w:t>
      </w:r>
    </w:p>
    <w:bookmarkEnd w:id="891"/>
    <w:bookmarkStart w:name="z940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Канцелярия суда № 2 города Кызылорда; </w:t>
      </w:r>
    </w:p>
    <w:bookmarkEnd w:id="892"/>
    <w:bookmarkStart w:name="z941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Канцелярия Аральского районного суда; </w:t>
      </w:r>
    </w:p>
    <w:bookmarkEnd w:id="893"/>
    <w:bookmarkStart w:name="z942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Канцелярия Казалинского районного суда; </w:t>
      </w:r>
    </w:p>
    <w:bookmarkEnd w:id="894"/>
    <w:bookmarkStart w:name="z943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Канцелярия Байконырского городского суда; </w:t>
      </w:r>
    </w:p>
    <w:bookmarkEnd w:id="895"/>
    <w:bookmarkStart w:name="z944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Канцелярия Кармакшинского районного суда; </w:t>
      </w:r>
    </w:p>
    <w:bookmarkEnd w:id="896"/>
    <w:bookmarkStart w:name="z945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Канцелярия Сырдарьинского районного суда; </w:t>
      </w:r>
    </w:p>
    <w:bookmarkEnd w:id="897"/>
    <w:bookmarkStart w:name="z946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Канцелярия Жалагашского районного суда; </w:t>
      </w:r>
    </w:p>
    <w:bookmarkEnd w:id="898"/>
    <w:bookmarkStart w:name="z947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Канцелярия Шиелийского районного суда; </w:t>
      </w:r>
    </w:p>
    <w:bookmarkEnd w:id="899"/>
    <w:bookmarkStart w:name="z948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Канцелярия Жанакорганского районного суда; </w:t>
      </w:r>
    </w:p>
    <w:bookmarkEnd w:id="900"/>
    <w:bookmarkStart w:name="z949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Канцелярия специализированного административного суда г.Кызылорда; </w:t>
      </w:r>
    </w:p>
    <w:bookmarkEnd w:id="901"/>
    <w:bookmarkStart w:name="z950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Канцелярия специализированного межрайонного экономического суда; </w:t>
      </w:r>
    </w:p>
    <w:bookmarkEnd w:id="902"/>
    <w:bookmarkStart w:name="z951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Канцелярия специализированного межрайонного суд по уголовным делам; </w:t>
      </w:r>
    </w:p>
    <w:bookmarkEnd w:id="903"/>
    <w:bookmarkStart w:name="z952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Канцелярия специализированного межрайонного суда по делам несовершеннолетних.</w:t>
      </w:r>
    </w:p>
    <w:bookmarkEnd w:id="9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февраля 2016 года № 6001-16-7-6/27 </w:t>
            </w:r>
          </w:p>
        </w:tc>
      </w:tr>
    </w:tbl>
    <w:bookmarkStart w:name="z954" w:id="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Администраторе судов по Мангистауской области Департамента</w:t>
      </w:r>
      <w:r>
        <w:br/>
      </w:r>
      <w:r>
        <w:rPr>
          <w:rFonts w:ascii="Times New Roman"/>
          <w:b/>
          <w:i w:val="false"/>
          <w:color w:val="000000"/>
        </w:rPr>
        <w:t>по обеспечению деятельности судов при Верховном Суде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(аппарата Верховного Суда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05"/>
    <w:bookmarkStart w:name="z95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Администратор судов по Мангистауской области (далее – Администратор судов) является территориальным органом Департамента по обеспечению деятельности судов при Верховном Суде Республики Казахстан (аппарата Верховного Суда Республики Казахстан) (далее – Департамент). </w:t>
      </w:r>
    </w:p>
    <w:bookmarkEnd w:id="906"/>
    <w:bookmarkStart w:name="z95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 судов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907"/>
    <w:bookmarkStart w:name="z958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 судов входит в единую систему органов по обеспечению деятельности Верховного Суда Республики Казахстан, местных и других судов. </w:t>
      </w:r>
    </w:p>
    <w:bookmarkEnd w:id="908"/>
    <w:bookmarkStart w:name="z959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 судов является юридическим лицом в организационно-правовой форме государственного учреждения, имеет печати, штампы со своим наименованием и счета в банках, в соответствии с законодательством Республики Казахстан. </w:t>
      </w:r>
    </w:p>
    <w:bookmarkEnd w:id="909"/>
    <w:bookmarkStart w:name="z960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Администратор судов вступает в гражданско-правовые отношения от собственного имени. </w:t>
      </w:r>
    </w:p>
    <w:bookmarkEnd w:id="910"/>
    <w:bookmarkStart w:name="z961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Структура и лимит штатной численности Администратора судов утверждается Руководителем Департамента по представлению руководителя Администратора судов в пределах общего лимита штатной численности, утвержденного Президентом Республики Казахстан. </w:t>
      </w:r>
    </w:p>
    <w:bookmarkEnd w:id="911"/>
    <w:bookmarkStart w:name="z962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 Юридический адрес Администратора судов: Республика Казахстан, 130000, Мангистауская область, город Актау, 8 микрорайон, здание № 39 В. </w:t>
      </w:r>
    </w:p>
    <w:bookmarkEnd w:id="912"/>
    <w:bookmarkStart w:name="z963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Полное наименование Администратора судов – Республиканское государственное учреждение "Администратор судов по Мангистауской области Департамента по обеспечению деятельности судов при Верховном Суде Республики Казахстан (аппарата Верховного Суда Республики Казахстан)". </w:t>
      </w:r>
    </w:p>
    <w:bookmarkEnd w:id="913"/>
    <w:bookmarkStart w:name="z96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Администратора судов осуществляется из республиканского бюджета.  </w:t>
      </w:r>
    </w:p>
    <w:bookmarkEnd w:id="914"/>
    <w:bookmarkStart w:name="z965" w:id="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Администратора судов</w:t>
      </w:r>
    </w:p>
    <w:bookmarkEnd w:id="915"/>
    <w:bookmarkStart w:name="z967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Администратора судов являются организационное и материально-техническое обеспечение деятельности областного, районных и приравненных к ним судов, в том числе военного суда Актауского гарнизона.</w:t>
      </w:r>
    </w:p>
    <w:bookmarkEnd w:id="916"/>
    <w:bookmarkStart w:name="z968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судов в рамках установленных полномочий осуществляет следующие функции:</w:t>
      </w:r>
    </w:p>
    <w:bookmarkEnd w:id="917"/>
    <w:bookmarkStart w:name="z969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материально-техническое обеспечение деятельности судов;</w:t>
      </w:r>
    </w:p>
    <w:bookmarkEnd w:id="918"/>
    <w:bookmarkStart w:name="z970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919"/>
    <w:bookmarkStart w:name="z971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организационное и методическое руководство деятельностью судебных приставов;</w:t>
      </w:r>
    </w:p>
    <w:bookmarkEnd w:id="920"/>
    <w:bookmarkStart w:name="z972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информации в Департамент о состоянии организационного, материально-технического и иного обеспечения деятельности местных и других судов;</w:t>
      </w:r>
    </w:p>
    <w:bookmarkEnd w:id="921"/>
    <w:bookmarkStart w:name="z973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кадровое обеспечение работы судов;</w:t>
      </w:r>
    </w:p>
    <w:bookmarkEnd w:id="922"/>
    <w:bookmarkStart w:name="z974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организационное обеспечение работы председателя областного суда, органов областного суда;</w:t>
      </w:r>
    </w:p>
    <w:bookmarkEnd w:id="923"/>
    <w:bookmarkStart w:name="z975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исполнения решений, принятых председателем и пленарным заседанием областного суда; </w:t>
      </w:r>
    </w:p>
    <w:bookmarkEnd w:id="924"/>
    <w:bookmarkStart w:name="z976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нормативов нагрузки судей и работников судов;</w:t>
      </w:r>
    </w:p>
    <w:bookmarkEnd w:id="925"/>
    <w:bookmarkStart w:name="z977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строительства, ремонта и технического оснащения зданий и помещений и других объектов местных и других судов и Администратора судов;</w:t>
      </w:r>
    </w:p>
    <w:bookmarkEnd w:id="926"/>
    <w:bookmarkStart w:name="z978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охраны помещений и другого имущества местных и других судов и Администратора судов;</w:t>
      </w:r>
    </w:p>
    <w:bookmarkEnd w:id="927"/>
    <w:bookmarkStart w:name="z979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судебной статистики;</w:t>
      </w:r>
    </w:p>
    <w:bookmarkEnd w:id="928"/>
    <w:bookmarkStart w:name="z980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персонального учета судей и работников Администратора судов;</w:t>
      </w:r>
    </w:p>
    <w:bookmarkEnd w:id="929"/>
    <w:bookmarkStart w:name="z981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бухгалтерского учета и отчетности в соответствии с законодательством;</w:t>
      </w:r>
    </w:p>
    <w:bookmarkEnd w:id="930"/>
    <w:bookmarkStart w:name="z982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в соответствии с законодательством материального и социального обеспечения судей, в том числе пребывающих в отставке, и работников Администратора судов;</w:t>
      </w:r>
    </w:p>
    <w:bookmarkEnd w:id="931"/>
    <w:bookmarkStart w:name="z983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делопроизводства и работы архивов судов;</w:t>
      </w:r>
    </w:p>
    <w:bookmarkEnd w:id="932"/>
    <w:bookmarkStart w:name="z984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государственными органами и иными организациями по вопросам обеспечения деятельности судов;</w:t>
      </w:r>
    </w:p>
    <w:bookmarkEnd w:id="933"/>
    <w:bookmarkStart w:name="z985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взаимодействия местных и других судов со СМИ;</w:t>
      </w:r>
    </w:p>
    <w:bookmarkEnd w:id="934"/>
    <w:bookmarkStart w:name="z986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935"/>
    <w:bookmarkStart w:name="z987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защите государственных секретов и информационной безопасности в судах;</w:t>
      </w:r>
    </w:p>
    <w:bookmarkEnd w:id="936"/>
    <w:bookmarkStart w:name="z988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по судебному образованию, повышению квалификации судей, судебных работников и прохождению ими стажировки;</w:t>
      </w:r>
    </w:p>
    <w:bookmarkEnd w:id="937"/>
    <w:bookmarkStart w:name="z989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физических и юридических лиц;</w:t>
      </w:r>
    </w:p>
    <w:bookmarkEnd w:id="938"/>
    <w:bookmarkStart w:name="z990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возложенных на Администратора судов в соответствии с законодательством Республики Казахстан.</w:t>
      </w:r>
    </w:p>
    <w:bookmarkEnd w:id="939"/>
    <w:bookmarkStart w:name="z991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Администратор судов в пределах своей компетенции вправе: </w:t>
      </w:r>
    </w:p>
    <w:bookmarkEnd w:id="940"/>
    <w:bookmarkStart w:name="z992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941"/>
    <w:bookmarkStart w:name="z993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в рамках своей компетенции проверки в канцеляриях районных и приравненных к ним судах;</w:t>
      </w:r>
    </w:p>
    <w:bookmarkEnd w:id="942"/>
    <w:bookmarkStart w:name="z994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Руководителю Департамента по согласованию с председателем областного суда предложения по вопросам охраны труда, материального и социального обеспечения судей и работников местных и других судов; </w:t>
      </w:r>
    </w:p>
    <w:bookmarkEnd w:id="943"/>
    <w:bookmarkStart w:name="z995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944"/>
    <w:bookmarkStart w:name="z996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предусмотренные законодательством Республики Казахстан.</w:t>
      </w:r>
    </w:p>
    <w:bookmarkEnd w:id="945"/>
    <w:bookmarkStart w:name="z997" w:id="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Администратора судов</w:t>
      </w:r>
    </w:p>
    <w:bookmarkEnd w:id="946"/>
    <w:bookmarkStart w:name="z998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судов возглавляет руководитель, назначаемый на должность Руководителем Департамента, с согласия пленарного заседания областного суда.</w:t>
      </w:r>
    </w:p>
    <w:bookmarkEnd w:id="947"/>
    <w:bookmarkStart w:name="z999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Освобождение от должности руководителя Администратора судов осуществляется Руководителем Департамента. Пленарное заседание областного суда вносит Руководителю Департамента представление об освобождении от должности руководителя Администратора судов.</w:t>
      </w:r>
    </w:p>
    <w:bookmarkEnd w:id="948"/>
    <w:bookmarkStart w:name="z1000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Администратора судов имеет заместителя, назначаемого на должность и освобождаемого от должности Руководителем Департамента по представлению руководителя Администратора судов.</w:t>
      </w:r>
    </w:p>
    <w:bookmarkEnd w:id="949"/>
    <w:bookmarkStart w:name="z1001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Руководитель Администратора судов организует и осуществляет руководство работой Администратора судов, несет персональную ответственность за выполнение возложенных задач и осуществление им своих функций. </w:t>
      </w:r>
    </w:p>
    <w:bookmarkEnd w:id="950"/>
    <w:bookmarkStart w:name="z1002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руководитель Администратора судов:</w:t>
      </w:r>
    </w:p>
    <w:bookmarkEnd w:id="951"/>
    <w:bookmarkStart w:name="z1003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и освобождает работников Администратора судов (в том числе филиалов);</w:t>
      </w:r>
    </w:p>
    <w:bookmarkEnd w:id="952"/>
    <w:bookmarkStart w:name="z1004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953"/>
    <w:bookmarkStart w:name="z1005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положения о структурных подразделениях Администратора судов; </w:t>
      </w:r>
    </w:p>
    <w:bookmarkEnd w:id="954"/>
    <w:bookmarkStart w:name="z1006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функциональные обязанности (должностные инструкции) руководителей и работников структурных подразделений Администратора судов;</w:t>
      </w:r>
    </w:p>
    <w:bookmarkEnd w:id="955"/>
    <w:bookmarkStart w:name="z1007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Администратора судов (в том числе филиалов);</w:t>
      </w:r>
    </w:p>
    <w:bookmarkEnd w:id="956"/>
    <w:bookmarkStart w:name="z1008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представляет Администратор судов во взаимоотношениях с государственными органами, гражданами и организациями;</w:t>
      </w:r>
    </w:p>
    <w:bookmarkEnd w:id="957"/>
    <w:bookmarkStart w:name="z100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Руководителю Департамента предложения об установлении штатной численности работников Администратора судов (в том числе филиалов);</w:t>
      </w:r>
    </w:p>
    <w:bookmarkEnd w:id="958"/>
    <w:bookmarkStart w:name="z1010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приказы;</w:t>
      </w:r>
    </w:p>
    <w:bookmarkEnd w:id="959"/>
    <w:bookmarkStart w:name="z1011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законодательством Республики Казахстан и настоящим Положением.</w:t>
      </w:r>
    </w:p>
    <w:bookmarkEnd w:id="960"/>
    <w:bookmarkStart w:name="z1012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Канцелярии районных и приравненных к ним судов являются филиалами Администратора судов (перечень филиалов прилагается).</w:t>
      </w:r>
    </w:p>
    <w:bookmarkEnd w:id="961"/>
    <w:bookmarkStart w:name="z1013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Заведующий канцелярией районного и приравненного к нему суда обеспечивает деятельность судей по отправлению правосудия, организует делопроизводство и работу архива, ведет судебную статистику и осуществляет иные полномочия, предусмотренные законодательством Республики Казахстан.</w:t>
      </w:r>
    </w:p>
    <w:bookmarkEnd w:id="962"/>
    <w:bookmarkStart w:name="z1014" w:id="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Администратора судов</w:t>
      </w:r>
    </w:p>
    <w:bookmarkEnd w:id="963"/>
    <w:bookmarkStart w:name="z1015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Администратор судов имеет на праве оперативного управления обособленное имущество, которое относится к республиканской собственности. </w:t>
      </w:r>
    </w:p>
    <w:bookmarkEnd w:id="964"/>
    <w:bookmarkStart w:name="z1016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Администратора судов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на балансе Администратора суда.</w:t>
      </w:r>
    </w:p>
    <w:bookmarkEnd w:id="965"/>
    <w:bookmarkStart w:name="z1017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судов не вправе самостоятельно отчуждать или иным способом распоряжаться закрепленным за ним имуществом, за исключением случаев и пределов, установленных законодательством Республики Казахстан.</w:t>
      </w:r>
    </w:p>
    <w:bookmarkEnd w:id="966"/>
    <w:bookmarkStart w:name="z1018" w:id="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Администратора судов</w:t>
      </w:r>
    </w:p>
    <w:bookmarkEnd w:id="967"/>
    <w:bookmarkStart w:name="z1019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Администратора судов осуществляется в соответствии с законодательством Республики Казахстан. </w:t>
      </w:r>
    </w:p>
    <w:bookmarkEnd w:id="9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Администраторе судов по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Департамента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судов 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(аппарата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Республики Казахстан)</w:t>
            </w:r>
          </w:p>
        </w:tc>
      </w:tr>
    </w:tbl>
    <w:bookmarkStart w:name="z1021" w:id="9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филиалов Администратора судов</w:t>
      </w:r>
      <w:r>
        <w:br/>
      </w:r>
      <w:r>
        <w:rPr>
          <w:rFonts w:ascii="Times New Roman"/>
          <w:b/>
          <w:i w:val="false"/>
          <w:color w:val="000000"/>
        </w:rPr>
        <w:t>по Мангистауской области</w:t>
      </w:r>
    </w:p>
    <w:bookmarkEnd w:id="969"/>
    <w:bookmarkStart w:name="z1022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Канцелярия Актауского городского суда; </w:t>
      </w:r>
    </w:p>
    <w:bookmarkEnd w:id="970"/>
    <w:bookmarkStart w:name="z1023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Канцелярия суда № 2 города Актау; </w:t>
      </w:r>
    </w:p>
    <w:bookmarkEnd w:id="971"/>
    <w:bookmarkStart w:name="z1024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Канцелярия Жанаозенского городского суда; </w:t>
      </w:r>
    </w:p>
    <w:bookmarkEnd w:id="972"/>
    <w:bookmarkStart w:name="z1025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Канцелярия Каракиянского районного суда; </w:t>
      </w:r>
    </w:p>
    <w:bookmarkEnd w:id="973"/>
    <w:bookmarkStart w:name="z1026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Канцелярия Мангистауского районного суда; </w:t>
      </w:r>
    </w:p>
    <w:bookmarkEnd w:id="974"/>
    <w:bookmarkStart w:name="z1027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Канцелярия Тупкараганского районного суда; </w:t>
      </w:r>
    </w:p>
    <w:bookmarkEnd w:id="975"/>
    <w:bookmarkStart w:name="z1028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Канцелярия Мунайлинского районного суда; </w:t>
      </w:r>
    </w:p>
    <w:bookmarkEnd w:id="976"/>
    <w:bookmarkStart w:name="z1029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Канцелярия Бейнеуского районного суда; </w:t>
      </w:r>
    </w:p>
    <w:bookmarkEnd w:id="977"/>
    <w:bookmarkStart w:name="z1030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Канцелярия Специализированного межрайонного экономического суда; </w:t>
      </w:r>
    </w:p>
    <w:bookmarkEnd w:id="978"/>
    <w:bookmarkStart w:name="z1031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Канцелярия Специализированного административного суда города Актау; </w:t>
      </w:r>
    </w:p>
    <w:bookmarkEnd w:id="979"/>
    <w:bookmarkStart w:name="z1032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Канцелярия Специализированного межрайонного суда по уголовным делам; </w:t>
      </w:r>
    </w:p>
    <w:bookmarkEnd w:id="980"/>
    <w:bookmarkStart w:name="z1033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Канцелярия Специализированного межрайонного суда по делам несовершеннолетних; </w:t>
      </w:r>
    </w:p>
    <w:bookmarkEnd w:id="981"/>
    <w:bookmarkStart w:name="z1034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Канцелярия Специализированного административного суда города Жанаозен.</w:t>
      </w:r>
    </w:p>
    <w:bookmarkEnd w:id="9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февраля 2016 года № 6001-16-7-6/27 </w:t>
            </w:r>
          </w:p>
        </w:tc>
      </w:tr>
    </w:tbl>
    <w:bookmarkStart w:name="z1036" w:id="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Администраторе судов по Павлодарской области Департамента по</w:t>
      </w:r>
      <w:r>
        <w:br/>
      </w:r>
      <w:r>
        <w:rPr>
          <w:rFonts w:ascii="Times New Roman"/>
          <w:b/>
          <w:i w:val="false"/>
          <w:color w:val="000000"/>
        </w:rPr>
        <w:t>обеспечению деятельности судов при Верховном Суде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(аппарата Верховного Суда Республики Казахстан)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83"/>
    <w:bookmarkStart w:name="z1038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Администратор судов по Павлодарской области (далее – Администратор судов) является территориальным органом Департамента по обеспечению деятельности судов при Верховном Суде Республики Казахстан (аппарата Верховного Суда Республики Казахстан) (далее – Департамент). </w:t>
      </w:r>
    </w:p>
    <w:bookmarkEnd w:id="984"/>
    <w:bookmarkStart w:name="z1039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 судов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Казахстан", законами Республики Казахстан, актами Президента и Правительства Республики Казахстан, иными нормативными правовыми актами, настоящим Положением. </w:t>
      </w:r>
    </w:p>
    <w:bookmarkEnd w:id="985"/>
    <w:bookmarkStart w:name="z1040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 судов входит в единую систему органов по обеспечению деятельности Верховного Суда Республики Казахстан, местных и других судов. </w:t>
      </w:r>
    </w:p>
    <w:bookmarkEnd w:id="986"/>
    <w:bookmarkStart w:name="z1041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 судов является юридическим лицом в организационно-правовой форме государственного учреждения, имеет печати, штампы со своим наименованием и счета в банках, в соответствии с законодательством Республики Казахстан. </w:t>
      </w:r>
    </w:p>
    <w:bookmarkEnd w:id="987"/>
    <w:bookmarkStart w:name="z1042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Администратор судов вступает в гражданско-правовые отношения от собственного имени. </w:t>
      </w:r>
    </w:p>
    <w:bookmarkEnd w:id="988"/>
    <w:bookmarkStart w:name="z1043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Структура и лимит штатной численности Администратора судов утверждается Руководителем Департамента по представлению руководителя Администратора судов в пределах общего лимита штатной численности, утвержденного Президентом Республики Казахстан. </w:t>
      </w:r>
    </w:p>
    <w:bookmarkEnd w:id="989"/>
    <w:bookmarkStart w:name="z1044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Юридический адрес Администратора судов: Республика Казахстан, индекс 140000, Павлодарская область, город Павлодар, площадь Победы, дом № 1. </w:t>
      </w:r>
    </w:p>
    <w:bookmarkEnd w:id="990"/>
    <w:bookmarkStart w:name="z1045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Полное наименование Администратора судов – Республиканское государственное учреждение "Администратор судов по Павлодарской области Департамента по обеспечению деятельности судов при Верховном Суде Республики Казахстан (аппарата Верховного Суда Республики Казахстан)". </w:t>
      </w:r>
    </w:p>
    <w:bookmarkEnd w:id="991"/>
    <w:bookmarkStart w:name="z1046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Администратора судов осуществляется из республиканского бюджета.</w:t>
      </w:r>
    </w:p>
    <w:bookmarkEnd w:id="992"/>
    <w:bookmarkStart w:name="z1047" w:id="9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Администратора судов</w:t>
      </w:r>
    </w:p>
    <w:bookmarkEnd w:id="993"/>
    <w:bookmarkStart w:name="z1048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Администратора судов являются организационное и материально-техническое обеспечение деятельности областного, районных и приравненных к ним судов. </w:t>
      </w:r>
    </w:p>
    <w:bookmarkEnd w:id="994"/>
    <w:bookmarkStart w:name="z1049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Администратор судов в рамках установленных полномочий осуществляет следующие функции: </w:t>
      </w:r>
    </w:p>
    <w:bookmarkEnd w:id="995"/>
    <w:bookmarkStart w:name="z1050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материально-техническое обеспечение деятельности судов;</w:t>
      </w:r>
    </w:p>
    <w:bookmarkEnd w:id="996"/>
    <w:bookmarkStart w:name="z1051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997"/>
    <w:bookmarkStart w:name="z1052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организационное и методическое руководство деятельностью судебных приставов;</w:t>
      </w:r>
    </w:p>
    <w:bookmarkEnd w:id="998"/>
    <w:bookmarkStart w:name="z1053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информации в Департамент о состоянии организационного, материально-технического и иного обеспечения деятельности местных и других судов;</w:t>
      </w:r>
    </w:p>
    <w:bookmarkEnd w:id="999"/>
    <w:bookmarkStart w:name="z1054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кадровое обеспечение работы судов;</w:t>
      </w:r>
    </w:p>
    <w:bookmarkEnd w:id="1000"/>
    <w:bookmarkStart w:name="z1055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организационное обеспечение работы председателя областного суда, органов областного суда;</w:t>
      </w:r>
    </w:p>
    <w:bookmarkEnd w:id="1001"/>
    <w:bookmarkStart w:name="z1056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исполнения решений, принятых председателем и пленарным заседанием областного суда; </w:t>
      </w:r>
    </w:p>
    <w:bookmarkEnd w:id="1002"/>
    <w:bookmarkStart w:name="z1057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нормативов нагрузки судей и работников судов;</w:t>
      </w:r>
    </w:p>
    <w:bookmarkEnd w:id="1003"/>
    <w:bookmarkStart w:name="z1058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строительства, ремонта и технического оснащения зданий и помещений и других объектов местных и других судов и Администратора судов;</w:t>
      </w:r>
    </w:p>
    <w:bookmarkEnd w:id="1004"/>
    <w:bookmarkStart w:name="z1059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охраны помещений и другого имущества местных и других судов и Администратора судов;</w:t>
      </w:r>
    </w:p>
    <w:bookmarkEnd w:id="1005"/>
    <w:bookmarkStart w:name="z1060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судебной статистики;</w:t>
      </w:r>
    </w:p>
    <w:bookmarkEnd w:id="1006"/>
    <w:bookmarkStart w:name="z1061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персонального учета судей и работников Администратора судов;</w:t>
      </w:r>
    </w:p>
    <w:bookmarkEnd w:id="1007"/>
    <w:bookmarkStart w:name="z1062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бухгалтерского учета и отчетности в соответствии с законодательством;</w:t>
      </w:r>
    </w:p>
    <w:bookmarkEnd w:id="1008"/>
    <w:bookmarkStart w:name="z1063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в соответствии с законодательством материального и социального обеспечения судей, в том числе пребывающих в отставке, и работников Администратора судов;</w:t>
      </w:r>
    </w:p>
    <w:bookmarkEnd w:id="1009"/>
    <w:bookmarkStart w:name="z1064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делопроизводства и работы архивов судов;</w:t>
      </w:r>
    </w:p>
    <w:bookmarkEnd w:id="1010"/>
    <w:bookmarkStart w:name="z1065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государственными органами и иными организациями по вопросам обеспечения деятельности судов;</w:t>
      </w:r>
    </w:p>
    <w:bookmarkEnd w:id="1011"/>
    <w:bookmarkStart w:name="z1066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взаимодействия местных и других судов со СМИ;</w:t>
      </w:r>
    </w:p>
    <w:bookmarkEnd w:id="1012"/>
    <w:bookmarkStart w:name="z1067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013"/>
    <w:bookmarkStart w:name="z1068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защите государственных секретов и информационной безопасности в судах;</w:t>
      </w:r>
    </w:p>
    <w:bookmarkEnd w:id="1014"/>
    <w:bookmarkStart w:name="z1069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по судебному образованию, повышению квалификации судей, судебных работников и прохождению ими стажировки;</w:t>
      </w:r>
    </w:p>
    <w:bookmarkEnd w:id="1015"/>
    <w:bookmarkStart w:name="z1070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физических и юридических лиц;</w:t>
      </w:r>
    </w:p>
    <w:bookmarkEnd w:id="1016"/>
    <w:bookmarkStart w:name="z1071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возложенных на Администратора судов в соответствии с законодательством Республики Казахстан.</w:t>
      </w:r>
    </w:p>
    <w:bookmarkEnd w:id="1017"/>
    <w:bookmarkStart w:name="z1072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Администратор судов в пределах своей компетенции вправе: </w:t>
      </w:r>
    </w:p>
    <w:bookmarkEnd w:id="1018"/>
    <w:bookmarkStart w:name="z1073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019"/>
    <w:bookmarkStart w:name="z1074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в рамках своей компетенции проверки в канцеляриях районных и приравненных к ним судах;</w:t>
      </w:r>
    </w:p>
    <w:bookmarkEnd w:id="1020"/>
    <w:bookmarkStart w:name="z1075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Руководителю Департамента по согласованию с председателем областного суда предложения по вопросам охраны труда, материального и социального обеспечения судей и работников местных и других судов; </w:t>
      </w:r>
    </w:p>
    <w:bookmarkEnd w:id="1021"/>
    <w:bookmarkStart w:name="z1076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022"/>
    <w:bookmarkStart w:name="z1077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предусмотренные законодательством Республики Казахстан.</w:t>
      </w:r>
    </w:p>
    <w:bookmarkEnd w:id="1023"/>
    <w:bookmarkStart w:name="z1078" w:id="1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Администратора судов</w:t>
      </w:r>
    </w:p>
    <w:bookmarkEnd w:id="1024"/>
    <w:bookmarkStart w:name="z1079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судов возглавляет руководитель, назначаемый на должность Руководителем Департамента, с согласия пленарного заседания областного суда.</w:t>
      </w:r>
    </w:p>
    <w:bookmarkEnd w:id="1025"/>
    <w:bookmarkStart w:name="z1080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Освобождение от должности руководителя Администратора судов осуществляется Руководителем Департамента. Пленарное заседание областного суда вносит Руководителю Департамента представление об освобождении от должности руководителя Администратора судов.</w:t>
      </w:r>
    </w:p>
    <w:bookmarkEnd w:id="1026"/>
    <w:bookmarkStart w:name="z1081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Администратора судов имеет заместителя, назначаемого на должность и освобождаемого от должности Руководителем Департамента по представлению руководителя Администратора судов.</w:t>
      </w:r>
    </w:p>
    <w:bookmarkEnd w:id="1027"/>
    <w:bookmarkStart w:name="z1082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Руководитель Администратора судов организует и осуществляет руководство работой Администратора судов, несет персональную ответственность за выполнение возложенных задач и осуществление им своих функций. </w:t>
      </w:r>
    </w:p>
    <w:bookmarkEnd w:id="1028"/>
    <w:bookmarkStart w:name="z1083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руководитель Администратора судов:</w:t>
      </w:r>
    </w:p>
    <w:bookmarkEnd w:id="1029"/>
    <w:bookmarkStart w:name="z1084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и освобождает работников Администратора судов (в том числе филиалов);</w:t>
      </w:r>
    </w:p>
    <w:bookmarkEnd w:id="1030"/>
    <w:bookmarkStart w:name="z1085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031"/>
    <w:bookmarkStart w:name="z1086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положения о структурных подразделениях Администратора судов; </w:t>
      </w:r>
    </w:p>
    <w:bookmarkEnd w:id="1032"/>
    <w:bookmarkStart w:name="z1087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функциональные обязанности (должностные инструкции) руководителей и работников структурных подразделений Администратора судов;</w:t>
      </w:r>
    </w:p>
    <w:bookmarkEnd w:id="1033"/>
    <w:bookmarkStart w:name="z1088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Администратора судов (в том числе филиалов);</w:t>
      </w:r>
    </w:p>
    <w:bookmarkEnd w:id="1034"/>
    <w:bookmarkStart w:name="z1089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представляет Администратор судов во взаимоотношениях с государственными органами, гражданами и организациями;</w:t>
      </w:r>
    </w:p>
    <w:bookmarkEnd w:id="1035"/>
    <w:bookmarkStart w:name="z1090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Руководителю Департамента предложения об установлении штатной численности работников Администратора судов (в том числе филиалов);</w:t>
      </w:r>
    </w:p>
    <w:bookmarkEnd w:id="1036"/>
    <w:bookmarkStart w:name="z1092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приказы;</w:t>
      </w:r>
    </w:p>
    <w:bookmarkEnd w:id="1037"/>
    <w:bookmarkStart w:name="z1093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законодательством Республики Казахстан и настоящим Положением.</w:t>
      </w:r>
    </w:p>
    <w:bookmarkEnd w:id="1038"/>
    <w:bookmarkStart w:name="z1094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Канцелярии районных и приравненных к ним судов являются филиалами Администратора судов (перечень филиалов прилагается).</w:t>
      </w:r>
    </w:p>
    <w:bookmarkEnd w:id="1039"/>
    <w:bookmarkStart w:name="z1095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Заведующий канцелярией районного и приравненного к нему суда обеспечивает деятельность судей по отправлению правосудия, организует делопроизводство и работу архива, ведет судебную статистику и осуществляет иные полномочия, предусмотренные законодательством Республики Казахстан.</w:t>
      </w:r>
    </w:p>
    <w:bookmarkEnd w:id="1040"/>
    <w:bookmarkStart w:name="z1096" w:id="1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Администратора судов</w:t>
      </w:r>
    </w:p>
    <w:bookmarkEnd w:id="1041"/>
    <w:bookmarkStart w:name="z109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Администратор судов имеет на праве оперативного управления обособленное имущество, которое относится к республиканской собственности. </w:t>
      </w:r>
    </w:p>
    <w:bookmarkEnd w:id="1042"/>
    <w:bookmarkStart w:name="z109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Администратора судов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на балансе Администратора суда.</w:t>
      </w:r>
    </w:p>
    <w:bookmarkEnd w:id="1043"/>
    <w:bookmarkStart w:name="z109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судов не вправе самостоятельно отчуждать или иным способом распоряжаться закрепленным за ним имуществом, за исключением случаев и пределов, установленных законодательством Республики Казахстан.</w:t>
      </w:r>
    </w:p>
    <w:bookmarkEnd w:id="1044"/>
    <w:bookmarkStart w:name="z1100" w:id="10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Администратора судов</w:t>
      </w:r>
    </w:p>
    <w:bookmarkEnd w:id="1045"/>
    <w:bookmarkStart w:name="z1101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Администратора судов осуществляется в соответствии с законодательством Республики Казахстан.</w:t>
      </w:r>
    </w:p>
    <w:bookmarkEnd w:id="10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Администраторе судов по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Департамента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судов 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(аппарата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Республики Казахстан)</w:t>
            </w:r>
          </w:p>
        </w:tc>
      </w:tr>
    </w:tbl>
    <w:bookmarkStart w:name="z1103" w:id="1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филиалов Администратора судов</w:t>
      </w:r>
      <w:r>
        <w:br/>
      </w:r>
      <w:r>
        <w:rPr>
          <w:rFonts w:ascii="Times New Roman"/>
          <w:b/>
          <w:i w:val="false"/>
          <w:color w:val="000000"/>
        </w:rPr>
        <w:t>по Павлодарской области</w:t>
      </w:r>
    </w:p>
    <w:bookmarkEnd w:id="1047"/>
    <w:bookmarkStart w:name="z110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Канцелярия Специализированного административного суда города Павлодара; </w:t>
      </w:r>
    </w:p>
    <w:bookmarkEnd w:id="1048"/>
    <w:bookmarkStart w:name="z110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Канцелярия Специализированного межрайонного экономического суда; </w:t>
      </w:r>
    </w:p>
    <w:bookmarkEnd w:id="1049"/>
    <w:bookmarkStart w:name="z110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Канцелярия Павлодарского городского суда; </w:t>
      </w:r>
    </w:p>
    <w:bookmarkEnd w:id="1050"/>
    <w:bookmarkStart w:name="z110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Канцелярия канцелярии Суда № 2 города Павлодара; </w:t>
      </w:r>
    </w:p>
    <w:bookmarkEnd w:id="1051"/>
    <w:bookmarkStart w:name="z110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Канцелярия Павлодарского районного суда; </w:t>
      </w:r>
    </w:p>
    <w:bookmarkEnd w:id="1052"/>
    <w:bookmarkStart w:name="z110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Канцелярия Экибастузского городского суда; </w:t>
      </w:r>
    </w:p>
    <w:bookmarkEnd w:id="1053"/>
    <w:bookmarkStart w:name="z111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Канцелярия Специализированного административного суда города Экибастуза; </w:t>
      </w:r>
    </w:p>
    <w:bookmarkEnd w:id="1054"/>
    <w:bookmarkStart w:name="z111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Канцелярия Аксуского городского суда; </w:t>
      </w:r>
    </w:p>
    <w:bookmarkEnd w:id="1055"/>
    <w:bookmarkStart w:name="z111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Канцелярия Актогайского районного суда; </w:t>
      </w:r>
    </w:p>
    <w:bookmarkEnd w:id="1056"/>
    <w:bookmarkStart w:name="z111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Канцелярия Железинского районного суда; </w:t>
      </w:r>
    </w:p>
    <w:bookmarkEnd w:id="1057"/>
    <w:bookmarkStart w:name="z111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Канцелярия Иртышского районного суда; </w:t>
      </w:r>
    </w:p>
    <w:bookmarkEnd w:id="1058"/>
    <w:bookmarkStart w:name="z111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Канцелярия Качирского районного суда; </w:t>
      </w:r>
    </w:p>
    <w:bookmarkEnd w:id="1059"/>
    <w:bookmarkStart w:name="z111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Канцелярия Лебяжинского районного суда; </w:t>
      </w:r>
    </w:p>
    <w:bookmarkEnd w:id="1060"/>
    <w:bookmarkStart w:name="z111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Канцелярия Майского районного суда; </w:t>
      </w:r>
    </w:p>
    <w:bookmarkEnd w:id="1061"/>
    <w:bookmarkStart w:name="z111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Канцелярия Успенского районного суда; </w:t>
      </w:r>
    </w:p>
    <w:bookmarkEnd w:id="1062"/>
    <w:bookmarkStart w:name="z111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Канцелярия Щербактинского районного суда; </w:t>
      </w:r>
    </w:p>
    <w:bookmarkEnd w:id="1063"/>
    <w:bookmarkStart w:name="z112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Канцелярия Баянаульского районного суда; </w:t>
      </w:r>
    </w:p>
    <w:bookmarkEnd w:id="1064"/>
    <w:bookmarkStart w:name="z112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Канцелярия Специализированного межрайонного суда по уголовным делам; </w:t>
      </w:r>
    </w:p>
    <w:bookmarkEnd w:id="1065"/>
    <w:bookmarkStart w:name="z112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Канцелярия Специализированного межрайонного суда по делам несовершеннолетних.</w:t>
      </w:r>
    </w:p>
    <w:bookmarkEnd w:id="10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февраля 2016 года № 6001-16-7-6/27 </w:t>
            </w:r>
          </w:p>
        </w:tc>
      </w:tr>
    </w:tbl>
    <w:bookmarkStart w:name="z1124" w:id="1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Администраторе судов по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Департамента по обеспечению деятельности судов при Верховном</w:t>
      </w:r>
      <w:r>
        <w:br/>
      </w:r>
      <w:r>
        <w:rPr>
          <w:rFonts w:ascii="Times New Roman"/>
          <w:b/>
          <w:i w:val="false"/>
          <w:color w:val="000000"/>
        </w:rPr>
        <w:t>Суде Республики Казахстан (аппарата Верховного Суда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67"/>
    <w:bookmarkStart w:name="z1126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Администратор судов по Северо-Казахстанской области (далее – Администратор судов) является территориальным органом Департамента по обеспечению деятельности судов при Верховном Суде Республики Казахстан (аппарата Верховного Суда Республики Казахстан) (далее – Департамент). </w:t>
      </w:r>
    </w:p>
    <w:bookmarkEnd w:id="1068"/>
    <w:bookmarkStart w:name="z1127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 судов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069"/>
    <w:bookmarkStart w:name="z1128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 судов входит в единую систему органов по обеспечению деятельности Верховного Суда Республики Казахстан, местных и других судов. </w:t>
      </w:r>
    </w:p>
    <w:bookmarkEnd w:id="1070"/>
    <w:bookmarkStart w:name="z1129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 судов является юридическим лицом в организационно-правовой форме государственного учреждения, имеет печати, штампы со своим наименованием и счета в банках, в соответствии с законодательством Республики Казахстан. </w:t>
      </w:r>
    </w:p>
    <w:bookmarkEnd w:id="1071"/>
    <w:bookmarkStart w:name="z1130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Администратор судов вступает в гражданско-правовые отношения от собственного имени. </w:t>
      </w:r>
    </w:p>
    <w:bookmarkEnd w:id="1072"/>
    <w:bookmarkStart w:name="z1131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Структура и лимит штатной численности Администратора судов утверждается Руководителем Департамента по представлению руководителя Администратора судов в пределах общего лимита штатной численности, утвержденного Президентом Республики Казахстан. </w:t>
      </w:r>
    </w:p>
    <w:bookmarkEnd w:id="1073"/>
    <w:bookmarkStart w:name="z1132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Юридический адрес Администратора судов: Республика Казахстан, 150008, Северо-Казахстанская область, город Петропавловск, улица Горького, дом № 209. </w:t>
      </w:r>
    </w:p>
    <w:bookmarkEnd w:id="1074"/>
    <w:bookmarkStart w:name="z1133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Полное наименование Администратора судов – Республиканское государственное учреждение "Администратор судов по Северо-Казахстанской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 </w:t>
      </w:r>
    </w:p>
    <w:bookmarkEnd w:id="1075"/>
    <w:bookmarkStart w:name="z1134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Администратора судов осуществляется из республиканского бюджета.</w:t>
      </w:r>
    </w:p>
    <w:bookmarkEnd w:id="1076"/>
    <w:bookmarkStart w:name="z1135" w:id="1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Администратора судов</w:t>
      </w:r>
    </w:p>
    <w:bookmarkEnd w:id="1077"/>
    <w:bookmarkStart w:name="z1136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Администратора судов являются организационное и материально-техническое обеспечение деятельности областного, районных и приравненных к ним судов. </w:t>
      </w:r>
    </w:p>
    <w:bookmarkEnd w:id="1078"/>
    <w:bookmarkStart w:name="z1137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Администратор судов в рамках установленных полномочий осуществляет следующие функции: </w:t>
      </w:r>
    </w:p>
    <w:bookmarkEnd w:id="1079"/>
    <w:bookmarkStart w:name="z1138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материально-техническое обеспечение деятельности судов;</w:t>
      </w:r>
    </w:p>
    <w:bookmarkEnd w:id="1080"/>
    <w:bookmarkStart w:name="z1139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081"/>
    <w:bookmarkStart w:name="z1140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организационное и методическое руководство деятельностью судебных приставов;</w:t>
      </w:r>
    </w:p>
    <w:bookmarkEnd w:id="1082"/>
    <w:bookmarkStart w:name="z1141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информации в Департамент о состоянии организационного, материально-технического и иного обеспечения деятельности местных и других судов;</w:t>
      </w:r>
    </w:p>
    <w:bookmarkEnd w:id="1083"/>
    <w:bookmarkStart w:name="z1142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кадровое обеспечение работы судов;</w:t>
      </w:r>
    </w:p>
    <w:bookmarkEnd w:id="1084"/>
    <w:bookmarkStart w:name="z1143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организационное обеспечение работы председателя областного суда;</w:t>
      </w:r>
    </w:p>
    <w:bookmarkEnd w:id="1085"/>
    <w:bookmarkStart w:name="z1144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исполнения решений, принятых председателем и пленарным заседанием областного суда; </w:t>
      </w:r>
    </w:p>
    <w:bookmarkEnd w:id="1086"/>
    <w:bookmarkStart w:name="z1145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нормативов нагрузки судей и работников судов;</w:t>
      </w:r>
    </w:p>
    <w:bookmarkEnd w:id="1087"/>
    <w:bookmarkStart w:name="z1146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строительства, ремонта и технического оснащения зданий и помещений и других объектов местных и других судов и Администратора судов;</w:t>
      </w:r>
    </w:p>
    <w:bookmarkEnd w:id="1088"/>
    <w:bookmarkStart w:name="z1147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охраны помещений и другого имущества местных и других судов и Администратора судов;</w:t>
      </w:r>
    </w:p>
    <w:bookmarkEnd w:id="1089"/>
    <w:bookmarkStart w:name="z1148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судебной статистики;</w:t>
      </w:r>
    </w:p>
    <w:bookmarkEnd w:id="1090"/>
    <w:bookmarkStart w:name="z1149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персонального учета судей и работников Администратора судов;</w:t>
      </w:r>
    </w:p>
    <w:bookmarkEnd w:id="1091"/>
    <w:bookmarkStart w:name="z1150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бухгалтерского учета и отчетности в соответствии с законодательством;</w:t>
      </w:r>
    </w:p>
    <w:bookmarkEnd w:id="1092"/>
    <w:bookmarkStart w:name="z1151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в соответствии с законодательством материального и социального обеспечения судей, в том числе пребывающих в отставке, и работников Администратора судов;</w:t>
      </w:r>
    </w:p>
    <w:bookmarkEnd w:id="1093"/>
    <w:bookmarkStart w:name="z1152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делопроизводства и работы архивов судов;</w:t>
      </w:r>
    </w:p>
    <w:bookmarkEnd w:id="1094"/>
    <w:bookmarkStart w:name="z1153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государственными органами и иными организациями по вопросам обеспечения деятельности судов;</w:t>
      </w:r>
    </w:p>
    <w:bookmarkEnd w:id="1095"/>
    <w:bookmarkStart w:name="z1154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взаимодействия местных и других судов со СМИ;</w:t>
      </w:r>
    </w:p>
    <w:bookmarkEnd w:id="1096"/>
    <w:bookmarkStart w:name="z1155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097"/>
    <w:bookmarkStart w:name="z1156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защите государственных секретов и информационной безопасности в судах;</w:t>
      </w:r>
    </w:p>
    <w:bookmarkEnd w:id="1098"/>
    <w:bookmarkStart w:name="z1157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по судебному образованию, повышению квалификации судей, судебных работников и прохождению ими стажировки;</w:t>
      </w:r>
    </w:p>
    <w:bookmarkEnd w:id="1099"/>
    <w:bookmarkStart w:name="z1158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физических и юридических лиц;</w:t>
      </w:r>
    </w:p>
    <w:bookmarkEnd w:id="1100"/>
    <w:bookmarkStart w:name="z1159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возложенных на Администратора судов в соответствии с законодательством Республики Казахстан.</w:t>
      </w:r>
    </w:p>
    <w:bookmarkEnd w:id="1101"/>
    <w:bookmarkStart w:name="z1160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Администратор судов в пределах своей компетенции вправе: </w:t>
      </w:r>
    </w:p>
    <w:bookmarkEnd w:id="1102"/>
    <w:bookmarkStart w:name="z1161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103"/>
    <w:bookmarkStart w:name="z1162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в рамках своей компетенции проверки в канцеляриях районных и приравненных к ним судах;</w:t>
      </w:r>
    </w:p>
    <w:bookmarkEnd w:id="1104"/>
    <w:bookmarkStart w:name="z1163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Руководителю Департамента по согласованию с председателем областного суда предложения по вопросам охраны труда, материального и социального обеспечения судей и работников местных и других судов; </w:t>
      </w:r>
    </w:p>
    <w:bookmarkEnd w:id="1105"/>
    <w:bookmarkStart w:name="z1164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106"/>
    <w:bookmarkStart w:name="z1165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предусмотренные законодательством Республики Казахстан.</w:t>
      </w:r>
    </w:p>
    <w:bookmarkEnd w:id="1107"/>
    <w:bookmarkStart w:name="z1166" w:id="1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Администратора судов</w:t>
      </w:r>
    </w:p>
    <w:bookmarkEnd w:id="1108"/>
    <w:bookmarkStart w:name="z1167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судов возглавляет руководитель, назначаемый на должность Руководителем Департамента, с согласия пленарного заседания областного суда.</w:t>
      </w:r>
    </w:p>
    <w:bookmarkEnd w:id="1109"/>
    <w:bookmarkStart w:name="z1168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Освобождение от должности руководителя Администратора судов осуществляется Руководителем Департамента. Пленарное заседание областного суда вносит Руководителю Департамента представление об освобождении от должности руководителя Администратора судов.</w:t>
      </w:r>
    </w:p>
    <w:bookmarkEnd w:id="1110"/>
    <w:bookmarkStart w:name="z1169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Администратора судов имеет заместителя, назначаемого на должность и освобождаемого от должности Руководителем Департамента по представлению руководителя Администратора судов.</w:t>
      </w:r>
    </w:p>
    <w:bookmarkEnd w:id="1111"/>
    <w:bookmarkStart w:name="z1170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Руководитель Администратора судов организует и осуществляет руководство работой Администратора судов, несет персональную ответственность за выполнение возложенных задач и осуществление им своих функций. </w:t>
      </w:r>
    </w:p>
    <w:bookmarkEnd w:id="1112"/>
    <w:bookmarkStart w:name="z1171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Руководитель-Администратор судов:</w:t>
      </w:r>
    </w:p>
    <w:bookmarkEnd w:id="1113"/>
    <w:bookmarkStart w:name="z1172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и освобождает работников Администратора судов (в том числе филиалов);</w:t>
      </w:r>
    </w:p>
    <w:bookmarkEnd w:id="1114"/>
    <w:bookmarkStart w:name="z1173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115"/>
    <w:bookmarkStart w:name="z1174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положения о структурных подразделениях Администратора судов; </w:t>
      </w:r>
    </w:p>
    <w:bookmarkEnd w:id="1116"/>
    <w:bookmarkStart w:name="z1175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функциональные обязанности (должностные инструкции) руководителей и работников структурных подразделений Администратора судов;</w:t>
      </w:r>
    </w:p>
    <w:bookmarkEnd w:id="1117"/>
    <w:bookmarkStart w:name="z1176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Администратора судов (в том числе филиалов);</w:t>
      </w:r>
    </w:p>
    <w:bookmarkEnd w:id="1118"/>
    <w:bookmarkStart w:name="z1177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представляет Администратор судов во взаимоотношениях с государственными органами, гражданами и организациями;</w:t>
      </w:r>
    </w:p>
    <w:bookmarkEnd w:id="1119"/>
    <w:bookmarkStart w:name="z1178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Руководителю Департамента предложения об установлении штатной численности работников Администратора судов (в том числе филиалов);</w:t>
      </w:r>
    </w:p>
    <w:bookmarkEnd w:id="1120"/>
    <w:bookmarkStart w:name="z1179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приказы;</w:t>
      </w:r>
    </w:p>
    <w:bookmarkEnd w:id="1121"/>
    <w:bookmarkStart w:name="z1180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 законодательством Республики Казахстан и настоящим Положением.</w:t>
      </w:r>
    </w:p>
    <w:bookmarkEnd w:id="1122"/>
    <w:bookmarkStart w:name="z1181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Канцелярии районных и приравненных к ним судов являются филиалами Администратора судов (перечень филиалов прилагается).</w:t>
      </w:r>
    </w:p>
    <w:bookmarkEnd w:id="1123"/>
    <w:bookmarkStart w:name="z1182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Заведующий канцелярией районного и приравненного к нему суда обеспечивает деятельность судей по отправлению правосудия, организует делопроизводство и работу архива, ведет судебную статистику и осуществляет иные полномочия, предусмотренные законодательством Республики Казахстан.</w:t>
      </w:r>
    </w:p>
    <w:bookmarkEnd w:id="1124"/>
    <w:bookmarkStart w:name="z1183" w:id="1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Администратора судов</w:t>
      </w:r>
    </w:p>
    <w:bookmarkEnd w:id="1125"/>
    <w:bookmarkStart w:name="z1184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Администратор судов имеет на праве оперативного управления обособленное имущество, которое относится к республиканской собственности. </w:t>
      </w:r>
    </w:p>
    <w:bookmarkEnd w:id="1126"/>
    <w:bookmarkStart w:name="z1185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Администратора судов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на балансе Администратора суда.</w:t>
      </w:r>
    </w:p>
    <w:bookmarkEnd w:id="1127"/>
    <w:bookmarkStart w:name="z1186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судов не вправе самостоятельно отчуждать или иным способом распоряжаться закрепленным за ним имуществом, за исключением случаев и пределов, установленных законодательством Республики Казахстан.</w:t>
      </w:r>
    </w:p>
    <w:bookmarkEnd w:id="1128"/>
    <w:bookmarkStart w:name="z1187" w:id="1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Администратора судов</w:t>
      </w:r>
    </w:p>
    <w:bookmarkEnd w:id="1129"/>
    <w:bookmarkStart w:name="z1188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Администратора судов осуществляется в соответствии с законодательством Республики Казахстан. </w:t>
      </w:r>
    </w:p>
    <w:bookmarkEnd w:id="1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Администраторе судов по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Департамента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(аппарата Верховного Суда Республики Казахстан) </w:t>
            </w:r>
          </w:p>
        </w:tc>
      </w:tr>
    </w:tbl>
    <w:bookmarkStart w:name="z1190" w:id="1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филиалов Администратора судов</w:t>
      </w:r>
      <w:r>
        <w:br/>
      </w:r>
      <w:r>
        <w:rPr>
          <w:rFonts w:ascii="Times New Roman"/>
          <w:b/>
          <w:i w:val="false"/>
          <w:color w:val="000000"/>
        </w:rPr>
        <w:t>по Северо-Казахстанской области</w:t>
      </w:r>
    </w:p>
    <w:bookmarkEnd w:id="1131"/>
    <w:bookmarkStart w:name="z1191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Канцелярия Петропавловского городского суда; </w:t>
      </w:r>
    </w:p>
    <w:bookmarkEnd w:id="1132"/>
    <w:bookmarkStart w:name="z1192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Канцелярия суда № 2 города Петропавловска; </w:t>
      </w:r>
    </w:p>
    <w:bookmarkEnd w:id="1133"/>
    <w:bookmarkStart w:name="z1193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Канцелярия Айыртауского районного суда; </w:t>
      </w:r>
    </w:p>
    <w:bookmarkEnd w:id="1134"/>
    <w:bookmarkStart w:name="z1194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Канцелярия районного суда № 2 Айыртауского района; </w:t>
      </w:r>
    </w:p>
    <w:bookmarkEnd w:id="1135"/>
    <w:bookmarkStart w:name="z1195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Канцелярия Акжарского районного суда; </w:t>
      </w:r>
    </w:p>
    <w:bookmarkEnd w:id="1136"/>
    <w:bookmarkStart w:name="z1196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Канцелярия Аккайынского районного суда; </w:t>
      </w:r>
    </w:p>
    <w:bookmarkEnd w:id="1137"/>
    <w:bookmarkStart w:name="z1197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Канцелярия суда района им.Г.Мусрепова; </w:t>
      </w:r>
    </w:p>
    <w:bookmarkEnd w:id="1138"/>
    <w:bookmarkStart w:name="z1198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Канцелярия районного суда № 2 района им. Г.Мусрепова; </w:t>
      </w:r>
    </w:p>
    <w:bookmarkEnd w:id="1139"/>
    <w:bookmarkStart w:name="z1199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Канцелярия Есильского районного суда; </w:t>
      </w:r>
    </w:p>
    <w:bookmarkEnd w:id="1140"/>
    <w:bookmarkStart w:name="z1200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Канцелярия Жамбылского районного суда; </w:t>
      </w:r>
    </w:p>
    <w:bookmarkEnd w:id="1141"/>
    <w:bookmarkStart w:name="z1201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Канцелярия Кызылжарского районного суда; </w:t>
      </w:r>
    </w:p>
    <w:bookmarkEnd w:id="1142"/>
    <w:bookmarkStart w:name="z1202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Канцелярия суда района М.Жумабаева; </w:t>
      </w:r>
    </w:p>
    <w:bookmarkEnd w:id="1143"/>
    <w:bookmarkStart w:name="z1203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Канцелярия Мамлютского районного суда; </w:t>
      </w:r>
    </w:p>
    <w:bookmarkEnd w:id="1144"/>
    <w:bookmarkStart w:name="z1204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Канцелярия Тайыншинского районного суда; </w:t>
      </w:r>
    </w:p>
    <w:bookmarkEnd w:id="1145"/>
    <w:bookmarkStart w:name="z1205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Канцелярия районного суда № 2 Тайыншинского района; </w:t>
      </w:r>
    </w:p>
    <w:bookmarkEnd w:id="1146"/>
    <w:bookmarkStart w:name="z1206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Канцелярия районного суда № 3 Тайыншинского района; </w:t>
      </w:r>
    </w:p>
    <w:bookmarkEnd w:id="1147"/>
    <w:bookmarkStart w:name="z1207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Канцелярия Тимирязевского районного суда; </w:t>
      </w:r>
    </w:p>
    <w:bookmarkEnd w:id="1148"/>
    <w:bookmarkStart w:name="z1208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Канцелярия Уалихановского районного суда; </w:t>
      </w:r>
    </w:p>
    <w:bookmarkEnd w:id="1149"/>
    <w:bookmarkStart w:name="z1209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Канцелярия суда района Шал акына; </w:t>
      </w:r>
    </w:p>
    <w:bookmarkEnd w:id="1150"/>
    <w:bookmarkStart w:name="z1210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Канцелярия Специализированного административного суда города Петропавловска; </w:t>
      </w:r>
    </w:p>
    <w:bookmarkEnd w:id="1151"/>
    <w:bookmarkStart w:name="z1211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Канцелярия Специализированного межрайонного суда по уголовным делам; </w:t>
      </w:r>
    </w:p>
    <w:bookmarkEnd w:id="1152"/>
    <w:bookmarkStart w:name="z1212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Канцелярия Специализированного межрайонного экономического суда;</w:t>
      </w:r>
    </w:p>
    <w:bookmarkEnd w:id="1153"/>
    <w:bookmarkStart w:name="z1213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Канцелярия Специализированного межрайонного суда по делам несовершеннолетних.</w:t>
      </w:r>
    </w:p>
    <w:bookmarkEnd w:id="1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февраля 2016 года № 6001-16-7-6/27 </w:t>
            </w:r>
          </w:p>
        </w:tc>
      </w:tr>
    </w:tbl>
    <w:bookmarkStart w:name="z1215" w:id="1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Администраторе судов по Южно-Казахстанской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Департамента по обеспечению деятельности судов при Верховном</w:t>
      </w:r>
      <w:r>
        <w:br/>
      </w:r>
      <w:r>
        <w:rPr>
          <w:rFonts w:ascii="Times New Roman"/>
          <w:b/>
          <w:i w:val="false"/>
          <w:color w:val="000000"/>
        </w:rPr>
        <w:t>Суде Республики Казахстан (аппарата Верховного Суда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55"/>
    <w:bookmarkStart w:name="z1217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Администратор судов по Южно-Казахстанской области (далее – Администратор судов) является территориальным органом Департамента по обеспечению деятельности судов при Верховном Суде Республики Казахстан (аппарата Верховного Суда Республики Казахстан) (далее – Департамент). </w:t>
      </w:r>
    </w:p>
    <w:bookmarkEnd w:id="1156"/>
    <w:bookmarkStart w:name="z1218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 судов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157"/>
    <w:bookmarkStart w:name="z1219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 судов входит в единую систему органов по обеспечению деятельности Верховного Суда Республики Казахстан, местных и других судов. </w:t>
      </w:r>
    </w:p>
    <w:bookmarkEnd w:id="1158"/>
    <w:bookmarkStart w:name="z1220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 судов является юридическим лицом в организационно-правовой форме государственного учреждения, имеет печати, штампы со своим наименованием и счета в банках, в соответствии с законодательством Республики Казахстан. </w:t>
      </w:r>
    </w:p>
    <w:bookmarkEnd w:id="1159"/>
    <w:bookmarkStart w:name="z1221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Администратор судов вступает в гражданско-правовые отношения от собственного имени. </w:t>
      </w:r>
    </w:p>
    <w:bookmarkEnd w:id="1160"/>
    <w:bookmarkStart w:name="z1222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Структура и лимит штатной численности Администратора судов утверждается Руководителем Департамента по представлению руководителя Администратора судов в пределах общего лимита штатной численности, утвержденного Президентом Республики Казахстан. </w:t>
      </w:r>
    </w:p>
    <w:bookmarkEnd w:id="1161"/>
    <w:bookmarkStart w:name="z1223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Юридический адрес Администратора судов: Республика Казахстан, 160011, Южно-Казахстанская область, город Шымкент, улица Туркестанская, дом № 87. </w:t>
      </w:r>
    </w:p>
    <w:bookmarkEnd w:id="1162"/>
    <w:bookmarkStart w:name="z1224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Полное наименование Администратора судов – Республиканское государственное учреждение "Администратор судов по </w:t>
      </w:r>
    </w:p>
    <w:bookmarkEnd w:id="1163"/>
    <w:bookmarkStart w:name="z1225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 </w:t>
      </w:r>
    </w:p>
    <w:bookmarkEnd w:id="1164"/>
    <w:bookmarkStart w:name="z1226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Администратора судов осуществляется из республиканского бюджета.</w:t>
      </w:r>
    </w:p>
    <w:bookmarkEnd w:id="1165"/>
    <w:bookmarkStart w:name="z1227" w:id="1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Администратора судов</w:t>
      </w:r>
    </w:p>
    <w:bookmarkEnd w:id="1166"/>
    <w:bookmarkStart w:name="z1228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Администратора судов являются организационное и материально-техническое обеспечение деятельности областного, районных и приравненных к ним судов, в том числе военного суда Шымкентского гарнизона.</w:t>
      </w:r>
    </w:p>
    <w:bookmarkEnd w:id="1167"/>
    <w:bookmarkStart w:name="z1229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судов в рамках установленных полномочий осуществляет следующие функции:</w:t>
      </w:r>
    </w:p>
    <w:bookmarkEnd w:id="1168"/>
    <w:bookmarkStart w:name="z1230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материально-техническое обеспечение деятельности судов;</w:t>
      </w:r>
    </w:p>
    <w:bookmarkEnd w:id="1169"/>
    <w:bookmarkStart w:name="z1231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170"/>
    <w:bookmarkStart w:name="z1232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организационное и методическое руководство деятельностью судебных приставов;</w:t>
      </w:r>
    </w:p>
    <w:bookmarkEnd w:id="1171"/>
    <w:bookmarkStart w:name="z1233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информации в Департамент о состоянии организационного, материально-технического и иного обеспечения деятельности местных и других судов;</w:t>
      </w:r>
    </w:p>
    <w:bookmarkEnd w:id="1172"/>
    <w:bookmarkStart w:name="z1234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кадровое обеспечение работы судов;</w:t>
      </w:r>
    </w:p>
    <w:bookmarkEnd w:id="1173"/>
    <w:bookmarkStart w:name="z1235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организационное обеспечение работы председателя городского суда, органов областного суда;</w:t>
      </w:r>
    </w:p>
    <w:bookmarkEnd w:id="1174"/>
    <w:bookmarkStart w:name="z1236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исполнения решений, принятых председателем и пленарным заседанием областного суда; </w:t>
      </w:r>
    </w:p>
    <w:bookmarkEnd w:id="1175"/>
    <w:bookmarkStart w:name="z1237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нормативов нагрузки судей и работников судов;</w:t>
      </w:r>
    </w:p>
    <w:bookmarkEnd w:id="1176"/>
    <w:bookmarkStart w:name="z1238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строительства, ремонта и технического оснащения зданий и помещений и других объектов местных и других судов и Администратора судов;</w:t>
      </w:r>
    </w:p>
    <w:bookmarkEnd w:id="1177"/>
    <w:bookmarkStart w:name="z1239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охраны помещений и другого имущества местных и других судов и Администратора судов;</w:t>
      </w:r>
    </w:p>
    <w:bookmarkEnd w:id="1178"/>
    <w:bookmarkStart w:name="z1240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судебной статистики;</w:t>
      </w:r>
    </w:p>
    <w:bookmarkEnd w:id="1179"/>
    <w:bookmarkStart w:name="z1241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персонального учета судей и работников Администратора судов;</w:t>
      </w:r>
    </w:p>
    <w:bookmarkEnd w:id="1180"/>
    <w:bookmarkStart w:name="z1242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бухгалтерского учета и отчетности в соответствии с законодательством;</w:t>
      </w:r>
    </w:p>
    <w:bookmarkEnd w:id="1181"/>
    <w:bookmarkStart w:name="z1243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в соответствии с законодательством материального и социального обеспечения судей, в том числе пребывающих в отставке, и работников Администратора судов;</w:t>
      </w:r>
    </w:p>
    <w:bookmarkEnd w:id="1182"/>
    <w:bookmarkStart w:name="z1244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делопроизводства и работы архивов судов;</w:t>
      </w:r>
    </w:p>
    <w:bookmarkEnd w:id="1183"/>
    <w:bookmarkStart w:name="z1245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государственными органами и иными организациями по вопросам обеспечения деятельности судов;</w:t>
      </w:r>
    </w:p>
    <w:bookmarkEnd w:id="1184"/>
    <w:bookmarkStart w:name="z1246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взаимодействия местных и других судов со СМИ;</w:t>
      </w:r>
    </w:p>
    <w:bookmarkEnd w:id="1185"/>
    <w:bookmarkStart w:name="z1247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186"/>
    <w:bookmarkStart w:name="z1248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защите государственных секретов и информационной безопасности в судах;</w:t>
      </w:r>
    </w:p>
    <w:bookmarkEnd w:id="1187"/>
    <w:bookmarkStart w:name="z1249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по судебному образованию, повышению квалификации судей, судебных работников и прохождению ими стажировки;</w:t>
      </w:r>
    </w:p>
    <w:bookmarkEnd w:id="1188"/>
    <w:bookmarkStart w:name="z1250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физических и юридических лиц;</w:t>
      </w:r>
    </w:p>
    <w:bookmarkEnd w:id="1189"/>
    <w:bookmarkStart w:name="z1251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возложенных на Администратора судов в соответствии с законодательством Республики Казахстан.</w:t>
      </w:r>
    </w:p>
    <w:bookmarkEnd w:id="1190"/>
    <w:bookmarkStart w:name="z1252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Администратор судов в пределах своей компетенции вправе: </w:t>
      </w:r>
    </w:p>
    <w:bookmarkEnd w:id="1191"/>
    <w:bookmarkStart w:name="z1253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192"/>
    <w:bookmarkStart w:name="z1254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в рамках своей компетенции проверки в канцеляриях районных и приравненных к ним судах;</w:t>
      </w:r>
    </w:p>
    <w:bookmarkEnd w:id="1193"/>
    <w:bookmarkStart w:name="z1255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Руководителю Департамента по согласованию с председателем областного суда предложения по вопросам охраны труда, материального и социального обеспечения судей и работников местных и других судов; </w:t>
      </w:r>
    </w:p>
    <w:bookmarkEnd w:id="1194"/>
    <w:bookmarkStart w:name="z1256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195"/>
    <w:bookmarkStart w:name="z1257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предусмотренные законодательством Республики Казахстан.</w:t>
      </w:r>
    </w:p>
    <w:bookmarkEnd w:id="1196"/>
    <w:bookmarkStart w:name="z1258" w:id="1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Администратора судов</w:t>
      </w:r>
    </w:p>
    <w:bookmarkEnd w:id="1197"/>
    <w:bookmarkStart w:name="z1259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судов возглавляет руководитель, назначаемый на должность Руководителем Департамента, с согласия пленарного заседания областного суда.</w:t>
      </w:r>
    </w:p>
    <w:bookmarkEnd w:id="1198"/>
    <w:bookmarkStart w:name="z1260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Освобождение от должности руководителя Администратора судов осуществляется Руководителем Департамента. Пленарное заседание областного суда вносит Руководителю Департамента представление об освобождении от должности руководителя Администратора судов.</w:t>
      </w:r>
    </w:p>
    <w:bookmarkEnd w:id="1199"/>
    <w:bookmarkStart w:name="z1261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Администратора судов имеет заместителя, назначаемого на должность и освобождаемого от должности Руководителем Департамента по представлению руководителя Администратора судов.</w:t>
      </w:r>
    </w:p>
    <w:bookmarkEnd w:id="1200"/>
    <w:bookmarkStart w:name="z1262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Руководитель Администратора судов организует и осуществляет руководство работой Администратора судов, несет персональную ответственность за выполнение возложенных задач и осуществление им своих функций. </w:t>
      </w:r>
    </w:p>
    <w:bookmarkEnd w:id="1201"/>
    <w:bookmarkStart w:name="z1263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руководитель Администратора судов:</w:t>
      </w:r>
    </w:p>
    <w:bookmarkEnd w:id="1202"/>
    <w:bookmarkStart w:name="z1264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и освобождает работников Администратора судов (в том числе филиалов);</w:t>
      </w:r>
    </w:p>
    <w:bookmarkEnd w:id="1203"/>
    <w:bookmarkStart w:name="z1265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204"/>
    <w:bookmarkStart w:name="z1266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положения о структурных подразделениях Администратора судов; </w:t>
      </w:r>
    </w:p>
    <w:bookmarkEnd w:id="1205"/>
    <w:bookmarkStart w:name="z1267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функциональные обязанности (должностные инструкции) руководителей и работников структурных подразделений Администратора судов;</w:t>
      </w:r>
    </w:p>
    <w:bookmarkEnd w:id="1206"/>
    <w:bookmarkStart w:name="z1268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Администратора судов (в том числе филиалов);</w:t>
      </w:r>
    </w:p>
    <w:bookmarkEnd w:id="1207"/>
    <w:bookmarkStart w:name="z1269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представляет Администратор судов во взаимоотношениях с государственными органами, гражданами и организациями;</w:t>
      </w:r>
    </w:p>
    <w:bookmarkEnd w:id="1208"/>
    <w:bookmarkStart w:name="z1270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Руководителю Департамента предложения об установлении штатной численности работников Администратора судов (в том числе филиалов);</w:t>
      </w:r>
    </w:p>
    <w:bookmarkEnd w:id="1209"/>
    <w:bookmarkStart w:name="z1271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приказы;</w:t>
      </w:r>
    </w:p>
    <w:bookmarkEnd w:id="1210"/>
    <w:bookmarkStart w:name="z1272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законодательством Республики Казахстан и настоящим Положением.</w:t>
      </w:r>
    </w:p>
    <w:bookmarkEnd w:id="1211"/>
    <w:bookmarkStart w:name="z1273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Канцелярии районных и приравненных к ним судов являются филиалами Администратора судов (перечень филиалов прилагается).</w:t>
      </w:r>
    </w:p>
    <w:bookmarkEnd w:id="1212"/>
    <w:bookmarkStart w:name="z1274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Заведующий канцелярией районного и приравненного к нему суда обеспечивает деятельность судей по отправлению правосудия, организует делопроизводство и работу архива, ведет судебную статистику и осуществляет иные полномочия, предусмотренные законодательством Республики Казахстан.</w:t>
      </w:r>
    </w:p>
    <w:bookmarkEnd w:id="1213"/>
    <w:bookmarkStart w:name="z1275" w:id="1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Администратора судов</w:t>
      </w:r>
    </w:p>
    <w:bookmarkEnd w:id="1214"/>
    <w:bookmarkStart w:name="z1276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Администратор судов имеет на праве оперативного управления обособленное имущество, которое относится к республиканской собственности. </w:t>
      </w:r>
    </w:p>
    <w:bookmarkEnd w:id="1215"/>
    <w:bookmarkStart w:name="z1277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Администратора судов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на балансе Администратора суда.</w:t>
      </w:r>
    </w:p>
    <w:bookmarkEnd w:id="1216"/>
    <w:bookmarkStart w:name="z1278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судов не вправе самостоятельно отчуждать или иным способом распоряжаться закрепленным за ним имуществом, за исключением случаев и пределов, установленных законодательством Республики Казахстан.</w:t>
      </w:r>
    </w:p>
    <w:bookmarkEnd w:id="1217"/>
    <w:bookmarkStart w:name="z1279" w:id="1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Администратора судов</w:t>
      </w:r>
    </w:p>
    <w:bookmarkEnd w:id="1218"/>
    <w:bookmarkStart w:name="z1280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Администратора судов осуществляется в соответствии с законодательством Республики Казахстан.</w:t>
      </w:r>
    </w:p>
    <w:bookmarkEnd w:id="1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Администраторе судов по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Департамента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(аппарата Верховного Суда Республики Казахстан) </w:t>
            </w:r>
          </w:p>
        </w:tc>
      </w:tr>
    </w:tbl>
    <w:bookmarkStart w:name="z1282" w:id="1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филиалов Администратора судов</w:t>
      </w:r>
      <w:r>
        <w:br/>
      </w:r>
      <w:r>
        <w:rPr>
          <w:rFonts w:ascii="Times New Roman"/>
          <w:b/>
          <w:i w:val="false"/>
          <w:color w:val="000000"/>
        </w:rPr>
        <w:t>по Южно-Казахстанской области</w:t>
      </w:r>
    </w:p>
    <w:bookmarkEnd w:id="1220"/>
    <w:bookmarkStart w:name="z1283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Канцелярия специализированного межрайонного суда по уголовным делам; </w:t>
      </w:r>
    </w:p>
    <w:bookmarkEnd w:id="1221"/>
    <w:bookmarkStart w:name="z1284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Канцелярия Специализированного административного суда города Шымкента; </w:t>
      </w:r>
    </w:p>
    <w:bookmarkEnd w:id="1222"/>
    <w:bookmarkStart w:name="z1285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Канцелярия Специализированного межрайонного экономического суда; </w:t>
      </w:r>
    </w:p>
    <w:bookmarkEnd w:id="1223"/>
    <w:bookmarkStart w:name="z1286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Канцелярия Енбекшинского районного суда города Шымкента; </w:t>
      </w:r>
    </w:p>
    <w:bookmarkEnd w:id="1224"/>
    <w:bookmarkStart w:name="z1287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Канцелярия Абайского районного суда города Шымкента; </w:t>
      </w:r>
    </w:p>
    <w:bookmarkEnd w:id="1225"/>
    <w:bookmarkStart w:name="z1288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Канцелярия Аль-Фарабийского районного суда города Шымкента; </w:t>
      </w:r>
    </w:p>
    <w:bookmarkEnd w:id="1226"/>
    <w:bookmarkStart w:name="z1289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Канцелярия Каратауского районного суда города Шымкента; </w:t>
      </w:r>
    </w:p>
    <w:bookmarkEnd w:id="1227"/>
    <w:bookmarkStart w:name="z1290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Канцелярия Махтааральского районного суда; </w:t>
      </w:r>
    </w:p>
    <w:bookmarkEnd w:id="1228"/>
    <w:bookmarkStart w:name="z1291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Канцелярия районного суда № 2 Мактааральского района; </w:t>
      </w:r>
    </w:p>
    <w:bookmarkEnd w:id="1229"/>
    <w:bookmarkStart w:name="z1292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Канцелярия районного суд № 3 Мактааральского района; </w:t>
      </w:r>
    </w:p>
    <w:bookmarkEnd w:id="1230"/>
    <w:bookmarkStart w:name="z1293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Канцелярия Специализированного административного суда Сарыагашского района; </w:t>
      </w:r>
    </w:p>
    <w:bookmarkEnd w:id="1231"/>
    <w:bookmarkStart w:name="z1294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Канцелярия Сарыагашского районного суда; </w:t>
      </w:r>
    </w:p>
    <w:bookmarkEnd w:id="1232"/>
    <w:bookmarkStart w:name="z1295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Канцелярия районного суда № 2 Сарыагашкого района; </w:t>
      </w:r>
    </w:p>
    <w:bookmarkEnd w:id="1233"/>
    <w:bookmarkStart w:name="z1296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Канцелярия Отрарского районного суда; </w:t>
      </w:r>
    </w:p>
    <w:bookmarkEnd w:id="1234"/>
    <w:bookmarkStart w:name="z1297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Канцелярия Шардаринского районного суда; </w:t>
      </w:r>
    </w:p>
    <w:bookmarkEnd w:id="1235"/>
    <w:bookmarkStart w:name="z1298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Канцелярия Казыгуртского районного суда; </w:t>
      </w:r>
    </w:p>
    <w:bookmarkEnd w:id="1236"/>
    <w:bookmarkStart w:name="z1299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Канцелярия Ордабасинского районного суда; </w:t>
      </w:r>
    </w:p>
    <w:bookmarkEnd w:id="1237"/>
    <w:bookmarkStart w:name="z1300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Канцелярия Сайрамского районного суда; </w:t>
      </w:r>
    </w:p>
    <w:bookmarkEnd w:id="1238"/>
    <w:bookmarkStart w:name="z1301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Канцелярия Туркестанского городского суда; </w:t>
      </w:r>
    </w:p>
    <w:bookmarkEnd w:id="1239"/>
    <w:bookmarkStart w:name="z1302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Канцелярия Созакского районного суда; </w:t>
      </w:r>
    </w:p>
    <w:bookmarkEnd w:id="1240"/>
    <w:bookmarkStart w:name="z1303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анцелярия Арыского районного суда; </w:t>
      </w:r>
    </w:p>
    <w:bookmarkEnd w:id="1241"/>
    <w:bookmarkStart w:name="z1304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Канцелярия Тюлькубасского районного суда; </w:t>
      </w:r>
    </w:p>
    <w:bookmarkEnd w:id="1242"/>
    <w:bookmarkStart w:name="z1305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Канцелярия Кентауского городского суда; </w:t>
      </w:r>
    </w:p>
    <w:bookmarkEnd w:id="1243"/>
    <w:bookmarkStart w:name="z1306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Канцелярия Толебийского районного суда; </w:t>
      </w:r>
    </w:p>
    <w:bookmarkEnd w:id="1244"/>
    <w:bookmarkStart w:name="z1307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Канцелярия Байдибекского районного суда; </w:t>
      </w:r>
    </w:p>
    <w:bookmarkEnd w:id="1245"/>
    <w:bookmarkStart w:name="z1308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Канцелярия Специализированного межрайонного суда по делам несовершеннолетних. </w:t>
      </w:r>
    </w:p>
    <w:bookmarkEnd w:id="1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февраля 2016 года № 6001-16-7-6/27 </w:t>
            </w:r>
          </w:p>
        </w:tc>
      </w:tr>
    </w:tbl>
    <w:bookmarkStart w:name="z1310" w:id="1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Администраторе судов по городу Астане Департамента по</w:t>
      </w:r>
      <w:r>
        <w:br/>
      </w:r>
      <w:r>
        <w:rPr>
          <w:rFonts w:ascii="Times New Roman"/>
          <w:b/>
          <w:i w:val="false"/>
          <w:color w:val="000000"/>
        </w:rPr>
        <w:t>обеспечению деятельности судов при Верховном Суде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(аппарата Верховного Суда Республики Казахстан)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47"/>
    <w:bookmarkStart w:name="z1312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судов по городу Астане (далее – Администратор судов) является территориальным органом Департамента по обеспечению деятельности судов при Верховном Суде Республики Казахстан (аппарата Верховного Суда Республики Казахстан) (далее – Департамент).</w:t>
      </w:r>
    </w:p>
    <w:bookmarkEnd w:id="1248"/>
    <w:bookmarkStart w:name="z1314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 судов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249"/>
    <w:bookmarkStart w:name="z1315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 судов входит в единую систему органов по обеспечению деятельности Верховного Суда Республики Казахстан, местных и других судов. </w:t>
      </w:r>
    </w:p>
    <w:bookmarkEnd w:id="1250"/>
    <w:bookmarkStart w:name="z1316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 судов является юридическим лицом в организационно-правовой форме государственного учреждения, имеет печати, штампы со своим наименованием и счета в банках, в соответствии с законодательством Республики Казахстан. </w:t>
      </w:r>
    </w:p>
    <w:bookmarkEnd w:id="1251"/>
    <w:bookmarkStart w:name="z1317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Администратор судов вступает в гражданско-правовые отношения от собственного имени. </w:t>
      </w:r>
    </w:p>
    <w:bookmarkEnd w:id="1252"/>
    <w:bookmarkStart w:name="z1318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Структура и лимит штатной численности Администратора судов утверждается Руководителем Департамента по представлению руководителя Администратора судов в пределах общего лимита штатной численности, утвержденного Президентом Республики Казахстан. </w:t>
      </w:r>
    </w:p>
    <w:bookmarkEnd w:id="1253"/>
    <w:bookmarkStart w:name="z1319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Юридический адрес Администратора судов: Республика Казахстан, 010000, город Астана, Есильский район, улица Сауран, дом </w:t>
      </w:r>
    </w:p>
    <w:bookmarkEnd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32. </w:t>
      </w:r>
    </w:p>
    <w:bookmarkStart w:name="z132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Полное наименование Администратора судов – Республиканское государственное учреждение "Администратор судов по городу Астане Департамента по обеспечению деятельности судов при Верховном Суде Республики Казахстан (аппарата Верховного Суда Республики Казахстан)". </w:t>
      </w:r>
    </w:p>
    <w:bookmarkEnd w:id="1255"/>
    <w:bookmarkStart w:name="z132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Администратора судов осуществляется из республиканского бюджета.</w:t>
      </w:r>
    </w:p>
    <w:bookmarkEnd w:id="1256"/>
    <w:bookmarkStart w:name="z1323" w:id="1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Администратора судов</w:t>
      </w:r>
    </w:p>
    <w:bookmarkEnd w:id="1257"/>
    <w:bookmarkStart w:name="z132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Администратора судов являются организационное и материально-техническое обеспечение деятельности областного, районных и приравненных к ним судов, в том числе Военного суда РК, военного суда Акмолинского гарнизона, специализированного межрайонного военного суда по уголовным делам.</w:t>
      </w:r>
    </w:p>
    <w:bookmarkEnd w:id="1258"/>
    <w:bookmarkStart w:name="z132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судов в рамках установленных полномочий осуществляет следующие функции:</w:t>
      </w:r>
    </w:p>
    <w:bookmarkEnd w:id="1259"/>
    <w:bookmarkStart w:name="z132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материально-техническое обеспечение деятельности судов;</w:t>
      </w:r>
    </w:p>
    <w:bookmarkEnd w:id="1260"/>
    <w:bookmarkStart w:name="z132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261"/>
    <w:bookmarkStart w:name="z132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организационное и методическое руководство деятельностью судебных приставов;</w:t>
      </w:r>
    </w:p>
    <w:bookmarkEnd w:id="1262"/>
    <w:bookmarkStart w:name="z132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информации в Департамент о состоянии организационного, материально-технического и иного обеспечения деятельности местных и других судов;</w:t>
      </w:r>
    </w:p>
    <w:bookmarkEnd w:id="1263"/>
    <w:bookmarkStart w:name="z133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кадровое обеспечение работы судов;</w:t>
      </w:r>
    </w:p>
    <w:bookmarkEnd w:id="1264"/>
    <w:bookmarkStart w:name="z133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организационное обеспечение работы председателя городского суда;</w:t>
      </w:r>
    </w:p>
    <w:bookmarkEnd w:id="1265"/>
    <w:bookmarkStart w:name="z133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исполнения решений, принятых председателем и пленарным заседанием городского суда; </w:t>
      </w:r>
    </w:p>
    <w:bookmarkEnd w:id="1266"/>
    <w:bookmarkStart w:name="z133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нормативов нагрузки судей и работников судов;</w:t>
      </w:r>
    </w:p>
    <w:bookmarkEnd w:id="1267"/>
    <w:bookmarkStart w:name="z133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строительства, ремонта и технического оснащения зданий и помещений и других объектов местных и других судов и Администратора судов;</w:t>
      </w:r>
    </w:p>
    <w:bookmarkEnd w:id="1268"/>
    <w:bookmarkStart w:name="z133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охраны помещений и другого имущества местных и других судов и Администратора судов;</w:t>
      </w:r>
    </w:p>
    <w:bookmarkEnd w:id="1269"/>
    <w:bookmarkStart w:name="z133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судебной статистики;</w:t>
      </w:r>
    </w:p>
    <w:bookmarkEnd w:id="1270"/>
    <w:bookmarkStart w:name="z133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персонального учета судей и работников Администратора судов;</w:t>
      </w:r>
    </w:p>
    <w:bookmarkEnd w:id="1271"/>
    <w:bookmarkStart w:name="z133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бухгалтерского учета и отчетности в соответствии с законодательством;</w:t>
      </w:r>
    </w:p>
    <w:bookmarkEnd w:id="1272"/>
    <w:bookmarkStart w:name="z133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в соответствии с законодательством материального и социального обеспечения судей, в том числе пребывающих в отставке, и работников Администратора судов;</w:t>
      </w:r>
    </w:p>
    <w:bookmarkEnd w:id="1273"/>
    <w:bookmarkStart w:name="z134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делопроизводства и работы архивов судов;</w:t>
      </w:r>
    </w:p>
    <w:bookmarkEnd w:id="1274"/>
    <w:bookmarkStart w:name="z134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государственными органами и иными организациями по вопросам обеспечения деятельности судов;</w:t>
      </w:r>
    </w:p>
    <w:bookmarkEnd w:id="1275"/>
    <w:bookmarkStart w:name="z134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взаимодействия местных и других судов со СМИ;</w:t>
      </w:r>
    </w:p>
    <w:bookmarkEnd w:id="1276"/>
    <w:bookmarkStart w:name="z134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277"/>
    <w:bookmarkStart w:name="z134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защите государственных секретов и информационной безопасности в судах;</w:t>
      </w:r>
    </w:p>
    <w:bookmarkEnd w:id="1278"/>
    <w:bookmarkStart w:name="z134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по судебному образованию, повышению квалификации судей, судебных работников и прохождению ими стажировки;</w:t>
      </w:r>
    </w:p>
    <w:bookmarkEnd w:id="1279"/>
    <w:bookmarkStart w:name="z134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физических и юридических лиц;</w:t>
      </w:r>
    </w:p>
    <w:bookmarkEnd w:id="1280"/>
    <w:bookmarkStart w:name="z134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возложенных на Администратора судов в соответствии с законодательством Республики Казахстан.</w:t>
      </w:r>
    </w:p>
    <w:bookmarkEnd w:id="1281"/>
    <w:bookmarkStart w:name="z134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Администратор судов в пределах своей компетенции вправе: </w:t>
      </w:r>
    </w:p>
    <w:bookmarkEnd w:id="1282"/>
    <w:bookmarkStart w:name="z134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283"/>
    <w:bookmarkStart w:name="z135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в рамках своей компетенции проверки в канцеляриях районных и приравненных к ним судах;</w:t>
      </w:r>
    </w:p>
    <w:bookmarkEnd w:id="1284"/>
    <w:bookmarkStart w:name="z135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Руководителю Департамента по согласованию с председателем городского суда предложения по вопросам охраны труда, материального и социального обеспечения судей и работников местных и других судов; </w:t>
      </w:r>
    </w:p>
    <w:bookmarkEnd w:id="1285"/>
    <w:bookmarkStart w:name="z135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286"/>
    <w:bookmarkStart w:name="z135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предусмотренные законодательством Республики Казахстан.</w:t>
      </w:r>
    </w:p>
    <w:bookmarkEnd w:id="1287"/>
    <w:bookmarkStart w:name="z1354" w:id="1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Администратора судов</w:t>
      </w:r>
    </w:p>
    <w:bookmarkEnd w:id="1288"/>
    <w:bookmarkStart w:name="z135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судов возглавляет руководитель, назначаемый на должность Руководителем Департамента, с согласия пленарного заседания городского суда.</w:t>
      </w:r>
    </w:p>
    <w:bookmarkEnd w:id="1289"/>
    <w:bookmarkStart w:name="z135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Освобождение от должности руководителя Администратора судов осуществляется Руководителем Департамента. Пленарное заседание городского суда вносит Руководителю Департамента представление об освобождении от должности руководителя Администратора судов.</w:t>
      </w:r>
    </w:p>
    <w:bookmarkEnd w:id="1290"/>
    <w:bookmarkStart w:name="z135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Администратора судов имеет заместителя, назначаемого на должность и освобождаемого от должности Руководителем Департамента по представлению Руководителя Администратора судов.</w:t>
      </w:r>
    </w:p>
    <w:bookmarkEnd w:id="1291"/>
    <w:bookmarkStart w:name="z135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Руководитель Администратора судов организует и осуществляет руководство работой Администратора судов, несет персональную ответственность за выполнение возложенных задач и осуществление им своих функций. </w:t>
      </w:r>
    </w:p>
    <w:bookmarkEnd w:id="1292"/>
    <w:bookmarkStart w:name="z135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руководитель Администратора судов:</w:t>
      </w:r>
    </w:p>
    <w:bookmarkEnd w:id="1293"/>
    <w:bookmarkStart w:name="z136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и освобождает работников Администратора судов (в том числе филиалов);</w:t>
      </w:r>
    </w:p>
    <w:bookmarkEnd w:id="1294"/>
    <w:bookmarkStart w:name="z136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295"/>
    <w:bookmarkStart w:name="z136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положения о структурных подразделениях Администратора судов; </w:t>
      </w:r>
    </w:p>
    <w:bookmarkEnd w:id="1296"/>
    <w:bookmarkStart w:name="z136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функциональные обязанности (должностные инструкции) руководителей и работников структурных подразделений Администратора судов;</w:t>
      </w:r>
    </w:p>
    <w:bookmarkEnd w:id="1297"/>
    <w:bookmarkStart w:name="z136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Администратора судов (в том числе филиалов);</w:t>
      </w:r>
    </w:p>
    <w:bookmarkEnd w:id="1298"/>
    <w:bookmarkStart w:name="z136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представляет Администратор судов во взаимоотношениях с государственными органами, гражданами и организациями;</w:t>
      </w:r>
    </w:p>
    <w:bookmarkEnd w:id="1299"/>
    <w:bookmarkStart w:name="z136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Руководителю Департамента предложения об установлении штатной численности работников Администратора судов (в том числе филиалов);</w:t>
      </w:r>
    </w:p>
    <w:bookmarkEnd w:id="1300"/>
    <w:bookmarkStart w:name="z136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приказы;</w:t>
      </w:r>
    </w:p>
    <w:bookmarkEnd w:id="1301"/>
    <w:bookmarkStart w:name="z136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законодательством Республики Казахстан и настоящим Положением.</w:t>
      </w:r>
    </w:p>
    <w:bookmarkEnd w:id="1302"/>
    <w:bookmarkStart w:name="z136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Канцелярии районных и приравненных к ним судов являются филиалами Администратора судов.</w:t>
      </w:r>
    </w:p>
    <w:bookmarkEnd w:id="1303"/>
    <w:bookmarkStart w:name="z137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Заведующий канцелярией районного и приравненного к нему суда обеспечивает деятельность судей по отправлению правосудия, организует делопроизводство и работу архива, ведет судебную статистику и осуществляет иные полномочия, предусмотренные законодательством Республики Казахстан.</w:t>
      </w:r>
    </w:p>
    <w:bookmarkEnd w:id="1304"/>
    <w:bookmarkStart w:name="z1371" w:id="1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Администратора судов</w:t>
      </w:r>
    </w:p>
    <w:bookmarkEnd w:id="1305"/>
    <w:bookmarkStart w:name="z137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Администратор судов имеет на праве оперативного управления обособленное имущество, которое относится к республиканской собственности. </w:t>
      </w:r>
    </w:p>
    <w:bookmarkEnd w:id="1306"/>
    <w:bookmarkStart w:name="z137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Администратора судов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на балансе Администратора суда.</w:t>
      </w:r>
    </w:p>
    <w:bookmarkEnd w:id="1307"/>
    <w:bookmarkStart w:name="z137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судов не вправе самостоятельно отчуждать или иным способом распоряжаться закрепленным за ним имуществом, за исключением случаев и пределов, установленных законодательством Республики Казахстан.</w:t>
      </w:r>
    </w:p>
    <w:bookmarkEnd w:id="1308"/>
    <w:bookmarkStart w:name="z1375" w:id="1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Администратора судов</w:t>
      </w:r>
    </w:p>
    <w:bookmarkEnd w:id="1309"/>
    <w:bookmarkStart w:name="z137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Администратора судов осуществляется в соответствии с законодательством Республики Казахстан. </w:t>
      </w:r>
    </w:p>
    <w:bookmarkEnd w:id="1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Администраторе судов по городу Астане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 Республики Казахстан)</w:t>
            </w:r>
          </w:p>
        </w:tc>
      </w:tr>
    </w:tbl>
    <w:bookmarkStart w:name="z1378" w:id="1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филиалов Администратора судов</w:t>
      </w:r>
      <w:r>
        <w:br/>
      </w:r>
      <w:r>
        <w:rPr>
          <w:rFonts w:ascii="Times New Roman"/>
          <w:b/>
          <w:i w:val="false"/>
          <w:color w:val="000000"/>
        </w:rPr>
        <w:t>по городу Астане</w:t>
      </w:r>
    </w:p>
    <w:bookmarkEnd w:id="1311"/>
    <w:bookmarkStart w:name="z1379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Канцелярия Алматинского районного суда; </w:t>
      </w:r>
    </w:p>
    <w:bookmarkEnd w:id="1312"/>
    <w:bookmarkStart w:name="z1380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Канцелярия районного суда № 2 Алматинского района; </w:t>
      </w:r>
    </w:p>
    <w:bookmarkEnd w:id="1313"/>
    <w:bookmarkStart w:name="z1381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Канцелярия Есильского районного суда; </w:t>
      </w:r>
    </w:p>
    <w:bookmarkEnd w:id="1314"/>
    <w:bookmarkStart w:name="z1382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Канцелярия районного суда № 2 Есильского района; </w:t>
      </w:r>
    </w:p>
    <w:bookmarkEnd w:id="1315"/>
    <w:bookmarkStart w:name="z1383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Канцелярия Сарыаркинского районного суда; </w:t>
      </w:r>
    </w:p>
    <w:bookmarkEnd w:id="1316"/>
    <w:bookmarkStart w:name="z1384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Канцелярия районного суда № 2 Сарыаркинского района; </w:t>
      </w:r>
    </w:p>
    <w:bookmarkEnd w:id="1317"/>
    <w:bookmarkStart w:name="z1385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Канцелярия специализированного межрайонного суда по делам несовершеннолетних; </w:t>
      </w:r>
    </w:p>
    <w:bookmarkEnd w:id="1318"/>
    <w:bookmarkStart w:name="z1386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Канцелярия специализированного межрайонного суда по уголовным делам; </w:t>
      </w:r>
    </w:p>
    <w:bookmarkEnd w:id="1319"/>
    <w:bookmarkStart w:name="z1387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Канцелярия специализированного межрайонного административного суда; </w:t>
      </w:r>
    </w:p>
    <w:bookmarkEnd w:id="1320"/>
    <w:bookmarkStart w:name="z1388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Канцелярия специализированного межрайонного экономического суда. </w:t>
      </w:r>
    </w:p>
    <w:bookmarkEnd w:id="1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февраля 2016 года № 6001-16-7-6/27 </w:t>
            </w:r>
          </w:p>
        </w:tc>
      </w:tr>
    </w:tbl>
    <w:bookmarkStart w:name="z1389" w:id="1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Администратор судов по городу Алматы Департамента</w:t>
      </w:r>
      <w:r>
        <w:br/>
      </w:r>
      <w:r>
        <w:rPr>
          <w:rFonts w:ascii="Times New Roman"/>
          <w:b/>
          <w:i w:val="false"/>
          <w:color w:val="000000"/>
        </w:rPr>
        <w:t>по обеспечению деятельности судов при Верховном Суде Республики</w:t>
      </w:r>
      <w:r>
        <w:br/>
      </w:r>
      <w:r>
        <w:rPr>
          <w:rFonts w:ascii="Times New Roman"/>
          <w:b/>
          <w:i w:val="false"/>
          <w:color w:val="000000"/>
        </w:rPr>
        <w:t xml:space="preserve">Казахстан (аппарата Верховного Суда Республики Казахстан)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22"/>
    <w:bookmarkStart w:name="z1390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Администратор судов по городу Алматы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– Администратор судов) является территориальным органом Департамента по обеспечению деятельности судов при Верховном Суде Республики Казахстан (аппарата Верховного Суда Республики Казахстан) (далее – Департамент). </w:t>
      </w:r>
    </w:p>
    <w:bookmarkEnd w:id="1323"/>
    <w:bookmarkStart w:name="z1392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 судов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324"/>
    <w:bookmarkStart w:name="z1393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 судов входит в единую систему органов по обеспечению деятельности Верховного Суда Республики Казахстан, местных и других судов. </w:t>
      </w:r>
    </w:p>
    <w:bookmarkEnd w:id="1325"/>
    <w:bookmarkStart w:name="z1394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 судов является юридическим лицом в организационно-правовой форме государственного учреждения, имеет печати, штампы со своим наименованием и счета в банках, в соответствии с законодательством Республики Казахстан. </w:t>
      </w:r>
    </w:p>
    <w:bookmarkEnd w:id="1326"/>
    <w:bookmarkStart w:name="z1395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Администратор судов вступает в гражданско-правовые отношения от собственного имени. </w:t>
      </w:r>
    </w:p>
    <w:bookmarkEnd w:id="1327"/>
    <w:bookmarkStart w:name="z1396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Структура и лимит штатной численности Администратора судов утверждается Руководителем Департамента по представлению руководителя Администратора судов в пределах общего лимита штатной численности, утвержденного Президентом Республики Казахстан. </w:t>
      </w:r>
    </w:p>
    <w:bookmarkEnd w:id="1328"/>
    <w:bookmarkStart w:name="z1397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Юридический адрес Администратора судов: Республика Казахстан, 050000, город Алматы, ул. Казыбек би, дом № 66. </w:t>
      </w:r>
    </w:p>
    <w:bookmarkEnd w:id="1329"/>
    <w:bookmarkStart w:name="z1398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Полное наименование Администратора судов – Республиканское государственное учреждение "Администратор судов по городу Алматы Департамента по обеспечению деятельности судов при Верховном Суде Республики Казахстан (аппарата Верховного Суда Республики Казахстан)". </w:t>
      </w:r>
    </w:p>
    <w:bookmarkEnd w:id="1330"/>
    <w:bookmarkStart w:name="z1399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Администратора судов осуществляется из республиканского бюджета.</w:t>
      </w:r>
    </w:p>
    <w:bookmarkEnd w:id="1331"/>
    <w:bookmarkStart w:name="z1400" w:id="1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Администратора судов</w:t>
      </w:r>
    </w:p>
    <w:bookmarkEnd w:id="1332"/>
    <w:bookmarkStart w:name="z1401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Администратора судов являются организационное и материально-техническое обеспечение деятельности областного, районных и приравненных к ним судов, в том числе военного суда Алматинского гарнизона. </w:t>
      </w:r>
    </w:p>
    <w:bookmarkEnd w:id="1333"/>
    <w:bookmarkStart w:name="z1402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Администратор судов в рамках установленных полномочий осуществляет следующие функции: </w:t>
      </w:r>
    </w:p>
    <w:bookmarkEnd w:id="1334"/>
    <w:bookmarkStart w:name="z1403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материально-техническое обеспечение деятельности судов;</w:t>
      </w:r>
    </w:p>
    <w:bookmarkEnd w:id="1335"/>
    <w:bookmarkStart w:name="z1404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336"/>
    <w:bookmarkStart w:name="z1405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организационное и методическое руководство деятельностью судебных приставов;</w:t>
      </w:r>
    </w:p>
    <w:bookmarkEnd w:id="1337"/>
    <w:bookmarkStart w:name="z1406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информации в Департамент о состоянии организационного, материально-технического и иного обеспечения деятельности местных и других судов;</w:t>
      </w:r>
    </w:p>
    <w:bookmarkEnd w:id="1338"/>
    <w:bookmarkStart w:name="z1407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кадровое обеспечение работы судов;</w:t>
      </w:r>
    </w:p>
    <w:bookmarkEnd w:id="1339"/>
    <w:bookmarkStart w:name="z1408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организационное обеспечение работы председателя городского суда;</w:t>
      </w:r>
    </w:p>
    <w:bookmarkEnd w:id="1340"/>
    <w:bookmarkStart w:name="z1409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исполнения решений, принятых председателем и пленарным заседанием городского суда; </w:t>
      </w:r>
    </w:p>
    <w:bookmarkEnd w:id="1341"/>
    <w:bookmarkStart w:name="z1410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нормативов нагрузки судей и работников судов;</w:t>
      </w:r>
    </w:p>
    <w:bookmarkEnd w:id="1342"/>
    <w:bookmarkStart w:name="z1411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строительства, ремонта и технического оснащения зданий и помещений и других объектов местных и других судов и Администратора судов;</w:t>
      </w:r>
    </w:p>
    <w:bookmarkEnd w:id="1343"/>
    <w:bookmarkStart w:name="z1412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охраны помещений и другого имущества местных и других судов и Администратора судов;</w:t>
      </w:r>
    </w:p>
    <w:bookmarkEnd w:id="1344"/>
    <w:bookmarkStart w:name="z1413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судебной статистики;</w:t>
      </w:r>
    </w:p>
    <w:bookmarkEnd w:id="1345"/>
    <w:bookmarkStart w:name="z1414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персонального учета судей и работников Администратора судов;</w:t>
      </w:r>
    </w:p>
    <w:bookmarkEnd w:id="1346"/>
    <w:bookmarkStart w:name="z1415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бухгалтерского учета и отчетности в соответствии с законодательством;</w:t>
      </w:r>
    </w:p>
    <w:bookmarkEnd w:id="1347"/>
    <w:bookmarkStart w:name="z1416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в соответствии с законодательством материального и социального обеспечения судей, в том числе пребывающих в отставке, и работников Администратора судов;</w:t>
      </w:r>
    </w:p>
    <w:bookmarkEnd w:id="1348"/>
    <w:bookmarkStart w:name="z1417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делопроизводства и работы архивов судов;</w:t>
      </w:r>
    </w:p>
    <w:bookmarkEnd w:id="1349"/>
    <w:bookmarkStart w:name="z1418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государственными органами и иными организациями по вопросам обеспечения деятельности судов;</w:t>
      </w:r>
    </w:p>
    <w:bookmarkEnd w:id="1350"/>
    <w:bookmarkStart w:name="z1419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взаимодействия местных и других судов со СМИ;</w:t>
      </w:r>
    </w:p>
    <w:bookmarkEnd w:id="1351"/>
    <w:bookmarkStart w:name="z1420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352"/>
    <w:bookmarkStart w:name="z1421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работы по защите государственных секретов и информационной безопасности в судах;</w:t>
      </w:r>
    </w:p>
    <w:bookmarkEnd w:id="1353"/>
    <w:bookmarkStart w:name="z1422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по судебному образованию, повышению квалификации судей, судебных работников и прохождению ими стажировки;</w:t>
      </w:r>
    </w:p>
    <w:bookmarkEnd w:id="1354"/>
    <w:bookmarkStart w:name="z1423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физических и юридических лиц;</w:t>
      </w:r>
    </w:p>
    <w:bookmarkEnd w:id="1355"/>
    <w:bookmarkStart w:name="z1424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возложенных на Администратора судов в соответствии с законодательством Республики Казахстан.</w:t>
      </w:r>
    </w:p>
    <w:bookmarkEnd w:id="1356"/>
    <w:bookmarkStart w:name="z1425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Администратор судов в пределах своей компетенции вправе: </w:t>
      </w:r>
    </w:p>
    <w:bookmarkEnd w:id="1357"/>
    <w:bookmarkStart w:name="z1426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358"/>
    <w:bookmarkStart w:name="z1427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в рамках своей компетенции проверки в канцеляриях районных и приравненных к ним судах;</w:t>
      </w:r>
    </w:p>
    <w:bookmarkEnd w:id="1359"/>
    <w:bookmarkStart w:name="z1428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Руководителю Департамента по согласованию с председателем городского суда предложения по вопросам охраны труда, материального и социального обеспечения судей и работников местных и других судов; </w:t>
      </w:r>
    </w:p>
    <w:bookmarkEnd w:id="1360"/>
    <w:bookmarkStart w:name="z1429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361"/>
    <w:bookmarkStart w:name="z1430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иные права, предусмотренные законодательством Республики Казахстан. </w:t>
      </w:r>
    </w:p>
    <w:bookmarkEnd w:id="1362"/>
    <w:bookmarkStart w:name="z1431" w:id="1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Администратора судов</w:t>
      </w:r>
    </w:p>
    <w:bookmarkEnd w:id="1363"/>
    <w:bookmarkStart w:name="z1432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судов возглавляет руководитель, назначаемый на должность Руководителем Департамента, с согласия пленарного заседания городского суда.</w:t>
      </w:r>
    </w:p>
    <w:bookmarkEnd w:id="1364"/>
    <w:bookmarkStart w:name="z1433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Освобождение от должности руководителя Администратора судов осуществляется Руководителем Департамента. Пленарное заседание городского суда вносит Руководителю Департамента представление об освобождении от должности руководителя Администратора судов.</w:t>
      </w:r>
    </w:p>
    <w:bookmarkEnd w:id="1365"/>
    <w:bookmarkStart w:name="z1434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Администратора судов имеет заместителя, назначаемого на должность и освобождаемого от должности Руководителем Департамента по представлению руководителя Администратора судов.</w:t>
      </w:r>
    </w:p>
    <w:bookmarkEnd w:id="1366"/>
    <w:bookmarkStart w:name="z1435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Руководитель Администратора судов организует и осуществляет руководство работой Администратора судов, несет персональную ответственность за выполнение возложенных задач и осуществление им своих функций. </w:t>
      </w:r>
    </w:p>
    <w:bookmarkEnd w:id="1367"/>
    <w:bookmarkStart w:name="z1436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руководитель Администратора судов:</w:t>
      </w:r>
    </w:p>
    <w:bookmarkEnd w:id="1368"/>
    <w:bookmarkStart w:name="z1437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и освобождает работников Администратора судов (в том числе филиалов);</w:t>
      </w:r>
    </w:p>
    <w:bookmarkEnd w:id="1369"/>
    <w:bookmarkStart w:name="z1438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370"/>
    <w:bookmarkStart w:name="z1439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положения о структурных подразделениях Администратора судов; </w:t>
      </w:r>
    </w:p>
    <w:bookmarkEnd w:id="1371"/>
    <w:bookmarkStart w:name="z1440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функциональные обязанности (должностные инструкции) руководителей и работников структурных подразделений Администратора судов;</w:t>
      </w:r>
    </w:p>
    <w:bookmarkEnd w:id="1372"/>
    <w:bookmarkStart w:name="z1441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Администратора судов (в том числе филиалов);</w:t>
      </w:r>
    </w:p>
    <w:bookmarkEnd w:id="1373"/>
    <w:bookmarkStart w:name="z1442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представляет Администратор судов во взаимоотношениях с государственными органами, гражданами и организациями;</w:t>
      </w:r>
    </w:p>
    <w:bookmarkEnd w:id="1374"/>
    <w:bookmarkStart w:name="z1443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Руководителю Департамента предложения об установлении штатной численности работников Администратора судов (в том числе филиалов);</w:t>
      </w:r>
    </w:p>
    <w:bookmarkEnd w:id="1375"/>
    <w:bookmarkStart w:name="z1444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приказы;</w:t>
      </w:r>
    </w:p>
    <w:bookmarkEnd w:id="1376"/>
    <w:bookmarkStart w:name="z1445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законодательством Республики Казахстан и настоящим Положением.</w:t>
      </w:r>
    </w:p>
    <w:bookmarkEnd w:id="1377"/>
    <w:bookmarkStart w:name="z1446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Канцелярии районных и приравненных к ним судов являются филиалами Администратора судов (перечень филиалов прилагается).</w:t>
      </w:r>
    </w:p>
    <w:bookmarkEnd w:id="1378"/>
    <w:bookmarkStart w:name="z1447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Заведующий канцелярией районного и приравненного к нему суда обеспечивает деятельность судей по отправлению правосудия, организует делопроизводство и работу архива, ведет судебную статистику и осуществляет иные полномочия, предусмотренные законодательством Республики Казахстан.     </w:t>
      </w:r>
    </w:p>
    <w:bookmarkEnd w:id="1379"/>
    <w:bookmarkStart w:name="z1448" w:id="1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Администратора судов</w:t>
      </w:r>
    </w:p>
    <w:bookmarkEnd w:id="1380"/>
    <w:bookmarkStart w:name="z1449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Администратор судов имеет на праве оперативного управления обособленное имущество, которое относится к республиканской собственности. </w:t>
      </w:r>
    </w:p>
    <w:bookmarkEnd w:id="1381"/>
    <w:bookmarkStart w:name="z1450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Администратора судов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на балансе Администратора суда.</w:t>
      </w:r>
    </w:p>
    <w:bookmarkEnd w:id="1382"/>
    <w:bookmarkStart w:name="z1451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судов не вправе самостоятельно отчуждать или иным способом распоряжаться закрепленным за ним имуществом, за исключением случаев и пределов, установленных законодательством Республики Казахстан.</w:t>
      </w:r>
    </w:p>
    <w:bookmarkEnd w:id="1383"/>
    <w:bookmarkStart w:name="z1452" w:id="1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Администратора судов</w:t>
      </w:r>
    </w:p>
    <w:bookmarkEnd w:id="1384"/>
    <w:bookmarkStart w:name="z1453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Администратора судов осуществляется в соответствии с законодательством Республики Казахстан. </w:t>
      </w:r>
    </w:p>
    <w:bookmarkEnd w:id="13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Администраторе судов по городу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(аппарата Верховного Суда Республики Казахстан) </w:t>
            </w:r>
          </w:p>
        </w:tc>
      </w:tr>
    </w:tbl>
    <w:bookmarkStart w:name="z1455" w:id="1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филиалов Администратора судов</w:t>
      </w:r>
      <w:r>
        <w:br/>
      </w:r>
      <w:r>
        <w:rPr>
          <w:rFonts w:ascii="Times New Roman"/>
          <w:b/>
          <w:i w:val="false"/>
          <w:color w:val="000000"/>
        </w:rPr>
        <w:t>по городу Алматы</w:t>
      </w:r>
    </w:p>
    <w:bookmarkEnd w:id="1386"/>
    <w:bookmarkStart w:name="z1456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Канцелярия Алмалинского районного суда; </w:t>
      </w:r>
    </w:p>
    <w:bookmarkEnd w:id="1387"/>
    <w:bookmarkStart w:name="z1457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Канцелярия районного суда № 2 Алмалинского района; </w:t>
      </w:r>
    </w:p>
    <w:bookmarkEnd w:id="1388"/>
    <w:bookmarkStart w:name="z1458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Канцелярия Ауэзовского районного суда; </w:t>
      </w:r>
    </w:p>
    <w:bookmarkEnd w:id="1389"/>
    <w:bookmarkStart w:name="z1459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Канцелярия районного суда № 2 Ауэзовского района; </w:t>
      </w:r>
    </w:p>
    <w:bookmarkEnd w:id="1390"/>
    <w:bookmarkStart w:name="z1460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Канцелярия Бостандыкского районного суда; </w:t>
      </w:r>
    </w:p>
    <w:bookmarkEnd w:id="1391"/>
    <w:bookmarkStart w:name="z1461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Канцелярия районного суда № 2 Бостандыкского района; </w:t>
      </w:r>
    </w:p>
    <w:bookmarkEnd w:id="1392"/>
    <w:bookmarkStart w:name="z1462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Канцелярия Жетысуского районного суда; </w:t>
      </w:r>
    </w:p>
    <w:bookmarkEnd w:id="1393"/>
    <w:bookmarkStart w:name="z1463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Канцелярия районного суда № 2 Жетысуского района; </w:t>
      </w:r>
    </w:p>
    <w:bookmarkEnd w:id="1394"/>
    <w:bookmarkStart w:name="z1464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Канцелярия Медеуского районного суда; </w:t>
      </w:r>
    </w:p>
    <w:bookmarkEnd w:id="1395"/>
    <w:bookmarkStart w:name="z1465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Канцелярия Турксибского районного суда;</w:t>
      </w:r>
    </w:p>
    <w:bookmarkEnd w:id="1396"/>
    <w:bookmarkStart w:name="z1466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Канцелярия Алатауского районного суда; </w:t>
      </w:r>
    </w:p>
    <w:bookmarkEnd w:id="1397"/>
    <w:bookmarkStart w:name="z1467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Канцелярия специализированного межрайонного суда по уголовным делам; </w:t>
      </w:r>
    </w:p>
    <w:bookmarkEnd w:id="1398"/>
    <w:bookmarkStart w:name="z1468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Канцелярия районного суда № 2 Медеуского района; </w:t>
      </w:r>
    </w:p>
    <w:bookmarkEnd w:id="1399"/>
    <w:bookmarkStart w:name="z1469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Канцелярия Наурызбайского районного суда;</w:t>
      </w:r>
    </w:p>
    <w:bookmarkEnd w:id="1400"/>
    <w:bookmarkStart w:name="z1470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Канцелярия специализированного межрайонного административного суда; </w:t>
      </w:r>
    </w:p>
    <w:bookmarkEnd w:id="1401"/>
    <w:bookmarkStart w:name="z1471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Канцелярия специализированного межрайонного экономического суда; </w:t>
      </w:r>
    </w:p>
    <w:bookmarkEnd w:id="1402"/>
    <w:bookmarkStart w:name="z1472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Канцелярия специализированного межрайонного суда по делам несовершеннолетних.</w:t>
      </w:r>
    </w:p>
    <w:bookmarkEnd w:id="14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 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2016 года № 6001-16-7-6/27</w:t>
            </w:r>
          </w:p>
        </w:tc>
      </w:tr>
    </w:tbl>
    <w:bookmarkStart w:name="z1474" w:id="1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Администраторе судов Военного суда Департамента</w:t>
      </w:r>
      <w:r>
        <w:br/>
      </w:r>
      <w:r>
        <w:rPr>
          <w:rFonts w:ascii="Times New Roman"/>
          <w:b/>
          <w:i w:val="false"/>
          <w:color w:val="000000"/>
        </w:rPr>
        <w:t>по обеспечению деятельности судов при</w:t>
      </w:r>
      <w:r>
        <w:br/>
      </w:r>
      <w:r>
        <w:rPr>
          <w:rFonts w:ascii="Times New Roman"/>
          <w:b/>
          <w:i w:val="false"/>
          <w:color w:val="000000"/>
        </w:rPr>
        <w:t>Верховном Суде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(аппарата Верховного Суда Республики Казахстан)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04"/>
    <w:bookmarkStart w:name="z1476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Военного суда (далее – Администратор судов) является территориальным органом Департамента по обеспечению деятельности судов при Верховном Суде Республики Казахстан (аппарата Верховного Суда Республики Казахстан) (далее – Департамент).</w:t>
      </w:r>
    </w:p>
    <w:bookmarkEnd w:id="1405"/>
    <w:bookmarkStart w:name="z1477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 судов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06"/>
    <w:bookmarkStart w:name="z1478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судов входит в единую систему органов по обеспечению деятельности Верховного Суда Республики Казахстан, местных и других судов.</w:t>
      </w:r>
    </w:p>
    <w:bookmarkEnd w:id="1407"/>
    <w:bookmarkStart w:name="z1479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судов является юридическим лицом в организационно-правовой форме государственного учреждения, имеет печати, штампы со своим наименованием и счета в банках, в соответствии с законодательством Республики Казахстан.</w:t>
      </w:r>
    </w:p>
    <w:bookmarkEnd w:id="1408"/>
    <w:bookmarkStart w:name="z1480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Администратор судов вступает в гражданско-правовые отношения от собственного имени. </w:t>
      </w:r>
    </w:p>
    <w:bookmarkEnd w:id="1409"/>
    <w:bookmarkStart w:name="z1481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Структура и лимит штатной численности Администратора судов утверждается Руководителем Департамента по представлению руководителя Администратора судов в пределах общего лимита штатной численности, утвержденного Президентом Республики Казахстан. </w:t>
      </w:r>
    </w:p>
    <w:bookmarkEnd w:id="1410"/>
    <w:bookmarkStart w:name="z1482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Администратора судов: Республика Казахстан, 010000, город Астана, улица Омарова, дом № 57.</w:t>
      </w:r>
    </w:p>
    <w:bookmarkEnd w:id="1411"/>
    <w:bookmarkStart w:name="z1483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Администратора судов – Республиканское государственное учреждение "Администратор Военного суда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1412"/>
    <w:bookmarkStart w:name="z1484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Администратора судов осуществляется из республиканского бюджета.</w:t>
      </w:r>
    </w:p>
    <w:bookmarkEnd w:id="1413"/>
    <w:bookmarkStart w:name="z1485" w:id="1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Администратора судов</w:t>
      </w:r>
    </w:p>
    <w:bookmarkEnd w:id="1414"/>
    <w:bookmarkStart w:name="z1486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Администратора судов являются организационное обеспечение деятельности Военного суда Республики Казахстан и военных судов гарнизонов.</w:t>
      </w:r>
    </w:p>
    <w:bookmarkEnd w:id="1415"/>
    <w:bookmarkStart w:name="z1487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Военного суда Республики Казахстан и военных судов гарнизонов осуществляется соответствующими Администраторами судов областей, городов Астана и Алматы.</w:t>
      </w:r>
    </w:p>
    <w:bookmarkEnd w:id="1416"/>
    <w:bookmarkStart w:name="z1488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судов в рамках установленных полномочий осуществляет следующие функции:</w:t>
      </w:r>
    </w:p>
    <w:bookmarkEnd w:id="1417"/>
    <w:bookmarkStart w:name="z1489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 обеспечение деятельности судей по отправлению правосудия;</w:t>
      </w:r>
    </w:p>
    <w:bookmarkEnd w:id="1418"/>
    <w:bookmarkStart w:name="z1490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и методическое руководство деятельностью судебных приставов;</w:t>
      </w:r>
    </w:p>
    <w:bookmarkEnd w:id="1419"/>
    <w:bookmarkStart w:name="z1491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Департамент о состоянии организационного и иного обеспечения деятельности местных и других судов;</w:t>
      </w:r>
    </w:p>
    <w:bookmarkEnd w:id="1420"/>
    <w:bookmarkStart w:name="z1492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кадровое обеспечение работы судов;</w:t>
      </w:r>
    </w:p>
    <w:bookmarkEnd w:id="1421"/>
    <w:bookmarkStart w:name="z1493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организационное обеспечение работы председателя Военного суда Республики Казахстан, органов Военного суда;</w:t>
      </w:r>
    </w:p>
    <w:bookmarkEnd w:id="1422"/>
    <w:bookmarkStart w:name="z1494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исполнения решений, принятых председателем и пленарным заседанием Военного суда; </w:t>
      </w:r>
    </w:p>
    <w:bookmarkEnd w:id="1423"/>
    <w:bookmarkStart w:name="z1495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нормативов нагрузки судей и работников судов;</w:t>
      </w:r>
    </w:p>
    <w:bookmarkEnd w:id="1424"/>
    <w:bookmarkStart w:name="z1496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судебной статистики;</w:t>
      </w:r>
    </w:p>
    <w:bookmarkEnd w:id="1425"/>
    <w:bookmarkStart w:name="z1497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персонального учета судей и работников Администратора судов;</w:t>
      </w:r>
    </w:p>
    <w:bookmarkEnd w:id="1426"/>
    <w:bookmarkStart w:name="z1498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бухгалтерского учета и отчетности в соответствии с законодательством;</w:t>
      </w:r>
    </w:p>
    <w:bookmarkEnd w:id="1427"/>
    <w:bookmarkStart w:name="z1499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в соответствии с законодательством материального и социального обеспечения судей, в том числе пребывающих в отставке, и работников Администратора судов;</w:t>
      </w:r>
    </w:p>
    <w:bookmarkEnd w:id="1428"/>
    <w:bookmarkStart w:name="z1500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делопроизводства и работы архивов судов;</w:t>
      </w:r>
    </w:p>
    <w:bookmarkEnd w:id="1429"/>
    <w:bookmarkStart w:name="z1501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взаимодействие с государственными органами и иными организациями по вопросам обеспечения деятельности судов;</w:t>
      </w:r>
    </w:p>
    <w:bookmarkEnd w:id="1430"/>
    <w:bookmarkStart w:name="z1502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взаимодействия местных и других судов со СМИ;</w:t>
      </w:r>
    </w:p>
    <w:bookmarkEnd w:id="1431"/>
    <w:bookmarkStart w:name="z1503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432"/>
    <w:bookmarkStart w:name="z1504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работы по защите государственных секретов и информационной безопасности в судах;</w:t>
      </w:r>
    </w:p>
    <w:bookmarkEnd w:id="1433"/>
    <w:bookmarkStart w:name="z1505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работы по судебному образованию, повышению квалификации судей, судебных работников и прохождению ими стажировки;</w:t>
      </w:r>
    </w:p>
    <w:bookmarkEnd w:id="1434"/>
    <w:bookmarkStart w:name="z1506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рамках своей компетенции рассмотрение обращений физических и юридических лиц; </w:t>
      </w:r>
    </w:p>
    <w:bookmarkEnd w:id="1435"/>
    <w:bookmarkStart w:name="z1507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возложенных на Администратора судов в соответствии с законодательством Республики Казахстан.</w:t>
      </w:r>
    </w:p>
    <w:bookmarkEnd w:id="1436"/>
    <w:bookmarkStart w:name="z1508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Администратор судов в пределах своей компетенции вправе: </w:t>
      </w:r>
    </w:p>
    <w:bookmarkEnd w:id="1437"/>
    <w:bookmarkStart w:name="z1509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438"/>
    <w:bookmarkStart w:name="z1510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в рамках своей компетенции проверки в канцеляриях военных судов гарнизонов;</w:t>
      </w:r>
    </w:p>
    <w:bookmarkEnd w:id="1439"/>
    <w:bookmarkStart w:name="z1511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Руководителю Департамента по согласованию с председателем Военного суда Республики Казахстан предложения по вопросам охраны труда, материального и социального обеспечения судей и работников военных судов республики; </w:t>
      </w:r>
    </w:p>
    <w:bookmarkEnd w:id="1440"/>
    <w:bookmarkStart w:name="z1512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441"/>
    <w:bookmarkStart w:name="z1513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предусмотренные законодательством Республики Казахстан.</w:t>
      </w:r>
    </w:p>
    <w:bookmarkEnd w:id="1442"/>
    <w:bookmarkStart w:name="z1514" w:id="1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Администратора судов</w:t>
      </w:r>
    </w:p>
    <w:bookmarkEnd w:id="1443"/>
    <w:bookmarkStart w:name="z1515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судов возглавляет руководитель, назначаемый на должность Руководителем Департамента, с согласия пленарного заседания Военного суда.</w:t>
      </w:r>
    </w:p>
    <w:bookmarkEnd w:id="1444"/>
    <w:bookmarkStart w:name="z1516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Освобождение от должности руководителя Администратора судов осуществляется Руководителем Департамента. Пленарное заседание Военного суда Республики Казахстан вносит Руководителю Департамента представление об освобождении от должности руководителя Администратора судов.</w:t>
      </w:r>
    </w:p>
    <w:bookmarkEnd w:id="1445"/>
    <w:bookmarkStart w:name="z1517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Руководитель Администратора судов организует и осуществляет руководство работой Администратора судов, несет персональную ответственность за выполнение возложенных задач и осуществление им своих функций. </w:t>
      </w:r>
    </w:p>
    <w:bookmarkEnd w:id="1446"/>
    <w:bookmarkStart w:name="z1518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руководитель Администратора судов:</w:t>
      </w:r>
    </w:p>
    <w:bookmarkEnd w:id="1447"/>
    <w:bookmarkStart w:name="z1519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и освобождает работников Администратора судов (филиалов);</w:t>
      </w:r>
    </w:p>
    <w:bookmarkEnd w:id="1448"/>
    <w:bookmarkStart w:name="z1520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449"/>
    <w:bookmarkStart w:name="z1521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положения о структурных подразделениях Администратора судов; </w:t>
      </w:r>
    </w:p>
    <w:bookmarkEnd w:id="1450"/>
    <w:bookmarkStart w:name="z1522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функциональные обязанности (должностные инструкции) руководителей и работников структурных подразделений Администратора судов;</w:t>
      </w:r>
    </w:p>
    <w:bookmarkEnd w:id="1451"/>
    <w:bookmarkStart w:name="z1523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Администратора судов (филиалов);</w:t>
      </w:r>
    </w:p>
    <w:bookmarkEnd w:id="1452"/>
    <w:bookmarkStart w:name="z1524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представляет Администратор судов во взаимоотношениях с государственными органами, гражданами и организациями;</w:t>
      </w:r>
    </w:p>
    <w:bookmarkEnd w:id="1453"/>
    <w:bookmarkStart w:name="z1525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Руководителю Департамента предложения об установлении штатной численности работников Администратора судов (в том числе филиалов);</w:t>
      </w:r>
    </w:p>
    <w:bookmarkEnd w:id="1454"/>
    <w:bookmarkStart w:name="z1526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приказы;</w:t>
      </w:r>
    </w:p>
    <w:bookmarkEnd w:id="1455"/>
    <w:bookmarkStart w:name="z1527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иные полномочия, предусмотренные законодательством Республики Казахстан и настоящим Положением. </w:t>
      </w:r>
    </w:p>
    <w:bookmarkEnd w:id="1456"/>
    <w:bookmarkStart w:name="z1528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Канцелярии военных судов гарнизонов являются филиалами Администратора судов (перечень филиалов прилагается).</w:t>
      </w:r>
    </w:p>
    <w:bookmarkEnd w:id="1457"/>
    <w:bookmarkStart w:name="z1529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Заведующий канцелярией военного суда гарнизонов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деятельность судей по отправлению правосудия, организует делопроизводство и работу архива, ведет судебную статистику и осуществляет иные полномочия, предусмотренные законодательством Республики Казахстан.</w:t>
      </w:r>
    </w:p>
    <w:bookmarkEnd w:id="1458"/>
    <w:bookmarkStart w:name="z1532" w:id="1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Администратора судов</w:t>
      </w:r>
    </w:p>
    <w:bookmarkEnd w:id="1459"/>
    <w:bookmarkStart w:name="z1533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Администратор судов имеет на праве оперативного управления обособленное имущество, которое относится к республиканской собственности. </w:t>
      </w:r>
    </w:p>
    <w:bookmarkEnd w:id="1460"/>
    <w:bookmarkStart w:name="z1536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 Администратора судов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на балансе Администратора судов.</w:t>
      </w:r>
    </w:p>
    <w:bookmarkEnd w:id="1461"/>
    <w:bookmarkStart w:name="z1537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судов не вправе самостоятельно отчуждать или иным способом распоряжаться закрепленным за ним имуществом, за исключением случаев и пределов, установленных законодательством Республики Казахстан.</w:t>
      </w:r>
    </w:p>
    <w:bookmarkEnd w:id="1462"/>
    <w:bookmarkStart w:name="z1538" w:id="1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Администратора судов</w:t>
      </w:r>
    </w:p>
    <w:bookmarkEnd w:id="1463"/>
    <w:bookmarkStart w:name="z1539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Администратора судов осуществляется в соответствии с законодательством Республики Казахстан.</w:t>
      </w:r>
    </w:p>
    <w:bookmarkEnd w:id="14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Администраторе судов Военного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 Республики Казахстан)</w:t>
            </w:r>
          </w:p>
        </w:tc>
      </w:tr>
    </w:tbl>
    <w:bookmarkStart w:name="z1541" w:id="1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филиалов Администратора судов</w:t>
      </w:r>
      <w:r>
        <w:br/>
      </w:r>
      <w:r>
        <w:rPr>
          <w:rFonts w:ascii="Times New Roman"/>
          <w:b/>
          <w:i w:val="false"/>
          <w:color w:val="000000"/>
        </w:rPr>
        <w:t>Военного суда Республики Казахстан</w:t>
      </w:r>
    </w:p>
    <w:bookmarkEnd w:id="1465"/>
    <w:bookmarkStart w:name="z154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Канцелярия военного суда Акмолинского гарнизона;</w:t>
      </w:r>
    </w:p>
    <w:bookmarkEnd w:id="1466"/>
    <w:bookmarkStart w:name="z1543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Канцелярия военного суда Алматинского гарнизона;</w:t>
      </w:r>
    </w:p>
    <w:bookmarkEnd w:id="1467"/>
    <w:bookmarkStart w:name="z154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Канцелярия военного суда Актауского гарнизона;</w:t>
      </w:r>
    </w:p>
    <w:bookmarkEnd w:id="1468"/>
    <w:bookmarkStart w:name="z1545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Канцелярия военного суда Актюбинского гарнизона; </w:t>
      </w:r>
    </w:p>
    <w:bookmarkEnd w:id="1469"/>
    <w:bookmarkStart w:name="z154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военного суда Карагандинского гарнизона;</w:t>
      </w:r>
    </w:p>
    <w:bookmarkEnd w:id="1470"/>
    <w:bookmarkStart w:name="z1547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Канцелярия военного суда Костанайского гарнизона;</w:t>
      </w:r>
    </w:p>
    <w:bookmarkEnd w:id="1471"/>
    <w:bookmarkStart w:name="z154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Канцелярия военного суда Усть-Каменогорского гарнизона;</w:t>
      </w:r>
    </w:p>
    <w:bookmarkEnd w:id="1472"/>
    <w:bookmarkStart w:name="z154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Канцелярия военного суда Семипалатинского гарнизона; </w:t>
      </w:r>
    </w:p>
    <w:bookmarkEnd w:id="1473"/>
    <w:bookmarkStart w:name="z155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Канцелярия военного суда Талдыкорганского гарнизона;</w:t>
      </w:r>
    </w:p>
    <w:bookmarkEnd w:id="1474"/>
    <w:bookmarkStart w:name="z1551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Канцелярия военного суда Шымкентского гарнизона;</w:t>
      </w:r>
    </w:p>
    <w:bookmarkEnd w:id="1475"/>
    <w:bookmarkStart w:name="z1552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Канцелярия специализированного межрайонного военного суда по уголовным делам. </w:t>
      </w:r>
    </w:p>
    <w:bookmarkEnd w:id="14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