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e232" w14:textId="7d2e2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положений о территориальных органах Министерства по делам государственной службы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делам государственной службы Республики Казахстан от 6 января 2016 года № 2. Зарегистрирован в Министерстве юстиции Республики Казахстан 13 января 2016 года № 12862. Утратил силу приказом Председателя Агентства Республики Казахстан по делам государственной службы и противодействию коррупции от 23 мая 2017 года № 109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 силу приказом Председателя Агентства РК по делам государственной службы и противодействию коррупции от 23.05.2017 </w:t>
      </w:r>
      <w:r>
        <w:rPr>
          <w:rFonts w:ascii="Times New Roman"/>
          <w:b w:val="false"/>
          <w:i w:val="false"/>
          <w:color w:val="ff0000"/>
          <w:sz w:val="28"/>
        </w:rPr>
        <w:t>№ 109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подпунктом 6) пункта 25 Положения о Министерстве по делам государственной службы Республики Казахстан, утвержденного постановлением Правительства Республики Казахстан от 26 декабря 2015 года № 1081 дсп,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Утвердить: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Акмолинской области согласно приложению 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Актюбинской области согласно приложению 2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Алматинской области согласно приложению 3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Атырауской области согласно приложению 4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Восточно-Казахстанской области согласно приложению 5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Жамбылской области согласно приложению 6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Западно-Казахстанской области согласно приложению 7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Карагандинской области согласно приложению 8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9)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Костанайской области согласно приложению 9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10)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Кызылординской области согласно приложению 10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Мангистауской области согласно приложению 11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Павлодарской области согласно приложению 12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Северо-Казахстанской области согласно приложению 13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Южно-Казахстанской области согласно приложению 14 к настоящему приказу;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городу Астане согласно приложению 15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Департаменте Министерства по делам государственной службы Республики Казахстан по городу Алматы согласно приложению 16 к настоящему приказу.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делам государственной службы и противодействию коррупции от 14 октября 2014 года № 13 "Об утверждении положений о территориальных подразделениях Агентства Республики Казахстан по делам государственной службы и противодействию коррупции" (зарегистрированный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Реестре государственной регистрации нормативных правовых актов Республики Казахстан за № 9798).</w:t>
      </w:r>
    </w:p>
    <w:bookmarkStart w:name="z56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Руководителям территориальных органов Министерства по делам государственной службы Республики Казахстан принять соответствующие меры, вытекающие из настоящего приказа. </w:t>
      </w:r>
    </w:p>
    <w:bookmarkEnd w:id="2"/>
    <w:bookmarkStart w:name="z56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4. Контроль за исполнением настоящего приказа возложить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на Ответственного секретаря Министерства по делам государственной службы Республики Казахстан Ахметжанова С.К. </w:t>
      </w:r>
    </w:p>
    <w:bookmarkStart w:name="z56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Настоящий приказ вводится в действие со дня его государственной регистрации.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по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службы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Донаков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Акмолинской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Акмолинской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6"/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"/>
    <w:bookmarkStart w:name="z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8"/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9"/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0"/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"/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2"/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020000, Акмолинская область, город Кокшетау, улица М. Горького, 73.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Акмолинской области".</w:t>
      </w:r>
    </w:p>
    <w:bookmarkEnd w:id="14"/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5"/>
    <w:bookmarkStart w:name="z1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6"/>
    <w:bookmarkStart w:name="z1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"/>
    <w:bookmarkStart w:name="z1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1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2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мониторинга состояния кадрового состава политических и административных государственных служащих, а также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2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2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2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Акмолинской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2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2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6"/>
    <w:bookmarkStart w:name="z2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7"/>
    <w:bookmarkStart w:name="z2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28"/>
    <w:bookmarkStart w:name="z2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9"/>
    <w:bookmarkStart w:name="z2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3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31"/>
    <w:bookmarkStart w:name="z3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32"/>
    <w:bookmarkStart w:name="z32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3"/>
    <w:bookmarkStart w:name="z3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35"/>
    <w:bookmarkStart w:name="z3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6"/>
    <w:bookmarkStart w:name="z36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7"/>
    <w:bookmarkStart w:name="z3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3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Актюбинской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9"/>
    <w:bookmarkStart w:name="z372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Актюбинской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40"/>
    <w:bookmarkStart w:name="z373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1"/>
    <w:bookmarkStart w:name="z374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2"/>
    <w:bookmarkStart w:name="z375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43"/>
    <w:bookmarkStart w:name="z376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4"/>
    <w:bookmarkStart w:name="z377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5"/>
    <w:bookmarkStart w:name="z378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6"/>
    <w:bookmarkStart w:name="z37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030000, Актюбинская область, город Актобе, проспект Абилкайыр хана, 40.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19.07.2016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0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Актюбинской области".</w:t>
      </w:r>
    </w:p>
    <w:bookmarkEnd w:id="48"/>
    <w:bookmarkStart w:name="z381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49"/>
    <w:bookmarkStart w:name="z38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50"/>
    <w:bookmarkStart w:name="z38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384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2"/>
    <w:bookmarkStart w:name="z385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386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387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388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389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390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391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392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60"/>
    <w:bookmarkStart w:name="z393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61"/>
    <w:bookmarkStart w:name="z394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62"/>
    <w:bookmarkStart w:name="z395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63"/>
    <w:bookmarkStart w:name="z396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397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65"/>
    <w:bookmarkStart w:name="z398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66"/>
    <w:bookmarkStart w:name="z399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67"/>
    <w:bookmarkStart w:name="z400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401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69"/>
    <w:bookmarkStart w:name="z402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70"/>
    <w:bookmarkStart w:name="z403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71"/>
    <w:bookmarkStart w:name="z404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405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Алматинской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73"/>
    <w:bookmarkStart w:name="z407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Алматинской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74"/>
    <w:bookmarkStart w:name="z40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75"/>
    <w:bookmarkStart w:name="z40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76"/>
    <w:bookmarkStart w:name="z41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77"/>
    <w:bookmarkStart w:name="z41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78"/>
    <w:bookmarkStart w:name="z41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79"/>
    <w:bookmarkStart w:name="z41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80"/>
    <w:bookmarkStart w:name="z41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040000, Алматинская область, город Талдыкорган, улица Кабанбай батыра, 36/42.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Алматинской области".</w:t>
      </w:r>
    </w:p>
    <w:bookmarkEnd w:id="82"/>
    <w:bookmarkStart w:name="z41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83"/>
    <w:bookmarkStart w:name="z41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84"/>
    <w:bookmarkStart w:name="z41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41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86"/>
    <w:bookmarkStart w:name="z42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42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42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42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42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42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Алматинской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42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427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94"/>
    <w:bookmarkStart w:name="z42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95"/>
    <w:bookmarkStart w:name="z42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96"/>
    <w:bookmarkStart w:name="z43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97"/>
    <w:bookmarkStart w:name="z43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43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99"/>
    <w:bookmarkStart w:name="z43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100"/>
    <w:bookmarkStart w:name="z434" w:id="1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01"/>
    <w:bookmarkStart w:name="z43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43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103"/>
    <w:bookmarkStart w:name="z43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04"/>
    <w:bookmarkStart w:name="z438" w:id="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05"/>
    <w:bookmarkStart w:name="z43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440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Атырауской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07"/>
    <w:bookmarkStart w:name="z44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Атырауской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108"/>
    <w:bookmarkStart w:name="z44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09"/>
    <w:bookmarkStart w:name="z44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10"/>
    <w:bookmarkStart w:name="z44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11"/>
    <w:bookmarkStart w:name="z44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12"/>
    <w:bookmarkStart w:name="z44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13"/>
    <w:bookmarkStart w:name="z44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14"/>
    <w:bookmarkStart w:name="z44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060002, Атырауская область, город Атырау, улица Темирханова, 2а.</w:t>
      </w:r>
    </w:p>
    <w:bookmarkEnd w:id="115"/>
    <w:bookmarkStart w:name="z45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Атырауской области".</w:t>
      </w:r>
    </w:p>
    <w:bookmarkEnd w:id="116"/>
    <w:bookmarkStart w:name="z45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17"/>
    <w:bookmarkStart w:name="z45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18"/>
    <w:bookmarkStart w:name="z45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454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20"/>
    <w:bookmarkStart w:name="z45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456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45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458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45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46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Атырауской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46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462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28"/>
    <w:bookmarkStart w:name="z46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29"/>
    <w:bookmarkStart w:name="z464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130"/>
    <w:bookmarkStart w:name="z46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31"/>
    <w:bookmarkStart w:name="z46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46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133"/>
    <w:bookmarkStart w:name="z46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134"/>
    <w:bookmarkStart w:name="z469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35"/>
    <w:bookmarkStart w:name="z47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5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137"/>
    <w:bookmarkStart w:name="z25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38"/>
    <w:bookmarkStart w:name="z25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39"/>
    <w:bookmarkStart w:name="z26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1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6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Восточно-Казахстанской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41"/>
    <w:bookmarkStart w:name="z26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Восточно-Казахстанской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142"/>
    <w:bookmarkStart w:name="z26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43"/>
    <w:bookmarkStart w:name="z26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44"/>
    <w:bookmarkStart w:name="z26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45"/>
    <w:bookmarkStart w:name="z26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46"/>
    <w:bookmarkStart w:name="z26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47"/>
    <w:bookmarkStart w:name="z26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48"/>
    <w:bookmarkStart w:name="z27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070003, Восточно-Казахстанская область, город Усть-Каменогорск, проспект Независимости, 4.</w:t>
      </w:r>
    </w:p>
    <w:bookmarkEnd w:id="1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Восточно-Казахстанской области".</w:t>
      </w:r>
    </w:p>
    <w:bookmarkEnd w:id="150"/>
    <w:bookmarkStart w:name="z27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51"/>
    <w:bookmarkStart w:name="z27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52"/>
    <w:bookmarkStart w:name="z27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75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54"/>
    <w:bookmarkStart w:name="z27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27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27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27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24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24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Восточно-Казахстанской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24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244" w:id="1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62"/>
    <w:bookmarkStart w:name="z24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163"/>
    <w:bookmarkStart w:name="z24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164"/>
    <w:bookmarkStart w:name="z24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165"/>
    <w:bookmarkStart w:name="z24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24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167"/>
    <w:bookmarkStart w:name="z25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168"/>
    <w:bookmarkStart w:name="z251" w:id="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169"/>
    <w:bookmarkStart w:name="z25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5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171"/>
    <w:bookmarkStart w:name="z25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172"/>
    <w:bookmarkStart w:name="z255" w:id="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173"/>
    <w:bookmarkStart w:name="z25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1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280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Жамбылской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175"/>
    <w:bookmarkStart w:name="z282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Жамбылской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176"/>
    <w:bookmarkStart w:name="z283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177"/>
    <w:bookmarkStart w:name="z284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178"/>
    <w:bookmarkStart w:name="z285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179"/>
    <w:bookmarkStart w:name="z286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180"/>
    <w:bookmarkStart w:name="z287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181"/>
    <w:bookmarkStart w:name="z288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182"/>
    <w:bookmarkStart w:name="z289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080000, Жамбылская область, город Тараз, улица Толе би, 35.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0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Жамбылской области".</w:t>
      </w:r>
    </w:p>
    <w:bookmarkEnd w:id="184"/>
    <w:bookmarkStart w:name="z291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185"/>
    <w:bookmarkStart w:name="z292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186"/>
    <w:bookmarkStart w:name="z293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294" w:id="1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188"/>
    <w:bookmarkStart w:name="z295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189"/>
    <w:bookmarkStart w:name="z296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bookmarkEnd w:id="190"/>
    <w:bookmarkStart w:name="z297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bookmarkEnd w:id="191"/>
    <w:bookmarkStart w:name="z298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End w:id="192"/>
    <w:bookmarkStart w:name="z299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300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301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302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303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Жамбылской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304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471" w:id="1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199"/>
    <w:bookmarkStart w:name="z30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00"/>
    <w:bookmarkStart w:name="z30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201"/>
    <w:bookmarkStart w:name="z30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02"/>
    <w:bookmarkStart w:name="z30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30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204"/>
    <w:bookmarkStart w:name="z31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205"/>
    <w:bookmarkStart w:name="z311" w:id="2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06"/>
    <w:bookmarkStart w:name="z31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1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208"/>
    <w:bookmarkStart w:name="z31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209"/>
    <w:bookmarkStart w:name="z315" w:id="2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10"/>
    <w:bookmarkStart w:name="z31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317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Западно-Казахстанской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12"/>
    <w:bookmarkStart w:name="z319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Западно-Казахстанской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213"/>
    <w:bookmarkStart w:name="z320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14"/>
    <w:bookmarkStart w:name="z321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15"/>
    <w:bookmarkStart w:name="z322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216"/>
    <w:bookmarkStart w:name="z323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17"/>
    <w:bookmarkStart w:name="z324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18"/>
    <w:bookmarkStart w:name="z325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19"/>
    <w:bookmarkStart w:name="z326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090000, Западно-Казахстанская область, город Уральск, проспект Достык-Дружба, 201.</w:t>
      </w:r>
    </w:p>
    <w:bookmarkEnd w:id="2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19.07.2016 </w:t>
      </w:r>
      <w:r>
        <w:rPr>
          <w:rFonts w:ascii="Times New Roman"/>
          <w:b w:val="false"/>
          <w:i w:val="false"/>
          <w:color w:val="ff0000"/>
          <w:sz w:val="28"/>
        </w:rPr>
        <w:t>№ 155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7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Западно-Казахстанской области".</w:t>
      </w:r>
    </w:p>
    <w:bookmarkEnd w:id="221"/>
    <w:bookmarkStart w:name="z328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222"/>
    <w:bookmarkStart w:name="z329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223"/>
    <w:bookmarkStart w:name="z330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331" w:id="2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25"/>
    <w:bookmarkStart w:name="z332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333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337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336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33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334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Западно-Казахстанской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338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339" w:id="2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33"/>
    <w:bookmarkStart w:name="z340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34"/>
    <w:bookmarkStart w:name="z341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235"/>
    <w:bookmarkStart w:name="z342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36"/>
    <w:bookmarkStart w:name="z343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344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238"/>
    <w:bookmarkStart w:name="z345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239"/>
    <w:bookmarkStart w:name="z346" w:id="2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40"/>
    <w:bookmarkStart w:name="z347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48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242"/>
    <w:bookmarkStart w:name="z349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243"/>
    <w:bookmarkStart w:name="z350" w:id="2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44"/>
    <w:bookmarkStart w:name="z351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24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352" w:id="2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Карагандинской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46"/>
    <w:bookmarkStart w:name="z354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Карагандинской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247"/>
    <w:bookmarkStart w:name="z355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48"/>
    <w:bookmarkStart w:name="z472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49"/>
    <w:bookmarkStart w:name="z473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250"/>
    <w:bookmarkStart w:name="z474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51"/>
    <w:bookmarkStart w:name="z475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52"/>
    <w:bookmarkStart w:name="z476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53"/>
    <w:bookmarkStart w:name="z477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100024, Карагандинская область, город Караганда, проспект Шахтеров, 64.</w:t>
      </w:r>
    </w:p>
    <w:bookmarkEnd w:id="2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78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Карагандинской области".</w:t>
      </w:r>
    </w:p>
    <w:bookmarkEnd w:id="255"/>
    <w:bookmarkStart w:name="z479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256"/>
    <w:bookmarkStart w:name="z480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257"/>
    <w:bookmarkStart w:name="z481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482" w:id="2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59"/>
    <w:bookmarkStart w:name="z483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484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485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486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487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488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Карагандинской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356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357" w:id="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267"/>
    <w:bookmarkStart w:name="z358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268"/>
    <w:bookmarkStart w:name="z359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269"/>
    <w:bookmarkStart w:name="z360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270"/>
    <w:bookmarkStart w:name="z361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362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272"/>
    <w:bookmarkStart w:name="z363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273"/>
    <w:bookmarkStart w:name="z364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274"/>
    <w:bookmarkStart w:name="z365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366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276"/>
    <w:bookmarkStart w:name="z367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277"/>
    <w:bookmarkStart w:name="z368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278"/>
    <w:bookmarkStart w:name="z369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27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370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Костанайской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280"/>
    <w:bookmarkStart w:name="z489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Костанайской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281"/>
    <w:bookmarkStart w:name="z490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282"/>
    <w:bookmarkStart w:name="z491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283"/>
    <w:bookmarkStart w:name="z492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284"/>
    <w:bookmarkStart w:name="z493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285"/>
    <w:bookmarkStart w:name="z494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286"/>
    <w:bookmarkStart w:name="z495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287"/>
    <w:bookmarkStart w:name="z496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110007, Костанайская область, город Костанай, улица Касымканова, 34.</w:t>
      </w:r>
    </w:p>
    <w:bookmarkEnd w:id="28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7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Костанайской области".</w:t>
      </w:r>
    </w:p>
    <w:bookmarkEnd w:id="289"/>
    <w:bookmarkStart w:name="z498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290"/>
    <w:bookmarkStart w:name="z499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291"/>
    <w:bookmarkStart w:name="z500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501" w:id="2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293"/>
    <w:bookmarkStart w:name="z502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503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504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40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41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42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Костанайской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43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44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01"/>
    <w:bookmarkStart w:name="z45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02"/>
    <w:bookmarkStart w:name="z46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303"/>
    <w:bookmarkStart w:name="z47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04"/>
    <w:bookmarkStart w:name="z48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49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306"/>
    <w:bookmarkStart w:name="z50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307"/>
    <w:bookmarkStart w:name="z51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08"/>
    <w:bookmarkStart w:name="z52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53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310"/>
    <w:bookmarkStart w:name="z54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11"/>
    <w:bookmarkStart w:name="z55" w:id="3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12"/>
    <w:bookmarkStart w:name="z56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3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57" w:id="3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Кызылординской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14"/>
    <w:bookmarkStart w:name="z59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Кызылординской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315"/>
    <w:bookmarkStart w:name="z60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16"/>
    <w:bookmarkStart w:name="z61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17"/>
    <w:bookmarkStart w:name="z62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318"/>
    <w:bookmarkStart w:name="z63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19"/>
    <w:bookmarkStart w:name="z64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20"/>
    <w:bookmarkStart w:name="z65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21"/>
    <w:bookmarkStart w:name="z66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120021, Кызылординская область, город Кызылорда, улица Желтоксан, 156а.</w:t>
      </w:r>
    </w:p>
    <w:bookmarkEnd w:id="322"/>
    <w:bookmarkStart w:name="z67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Кызылординской области".</w:t>
      </w:r>
    </w:p>
    <w:bookmarkEnd w:id="323"/>
    <w:bookmarkStart w:name="z68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324"/>
    <w:bookmarkStart w:name="z69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325"/>
    <w:bookmarkStart w:name="z70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71" w:id="3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27"/>
    <w:bookmarkStart w:name="z72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73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7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19) внесение предложений должностным лицам и государственным органам об отмене их решений, принятых с нарушением законодательства 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7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7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7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Кызылординской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7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79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35"/>
    <w:bookmarkStart w:name="z8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36"/>
    <w:bookmarkStart w:name="z8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337"/>
    <w:bookmarkStart w:name="z8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38"/>
    <w:bookmarkStart w:name="z8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8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340"/>
    <w:bookmarkStart w:name="z85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341"/>
    <w:bookmarkStart w:name="z86" w:id="3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42"/>
    <w:bookmarkStart w:name="z8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8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344"/>
    <w:bookmarkStart w:name="z8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 </w:t>
      </w:r>
    </w:p>
    <w:bookmarkEnd w:id="345"/>
    <w:bookmarkStart w:name="z90" w:id="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46"/>
    <w:bookmarkStart w:name="z9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3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92" w:id="3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Мангистауской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48"/>
    <w:bookmarkStart w:name="z9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Мангистауской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349"/>
    <w:bookmarkStart w:name="z9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50"/>
    <w:bookmarkStart w:name="z9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51"/>
    <w:bookmarkStart w:name="z9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352"/>
    <w:bookmarkStart w:name="z9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53"/>
    <w:bookmarkStart w:name="z9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54"/>
    <w:bookmarkStart w:name="z10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55"/>
    <w:bookmarkStart w:name="z10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130000, Мангистауская область, город Актау, 23 мкр-н, 100.</w:t>
      </w:r>
    </w:p>
    <w:bookmarkEnd w:id="356"/>
    <w:bookmarkStart w:name="z10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Мангистауской области".</w:t>
      </w:r>
    </w:p>
    <w:bookmarkEnd w:id="357"/>
    <w:bookmarkStart w:name="z10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358"/>
    <w:bookmarkStart w:name="z10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359"/>
    <w:bookmarkStart w:name="z10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106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61"/>
    <w:bookmarkStart w:name="z10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10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10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11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11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11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Мангистауской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11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осуществлять иные полномочия, предусмотренные законодательством Республики Казахстан. </w:t>
      </w:r>
    </w:p>
    <w:bookmarkStart w:name="z114" w:id="3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369"/>
    <w:bookmarkStart w:name="z11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370"/>
    <w:bookmarkStart w:name="z11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371"/>
    <w:bookmarkStart w:name="z11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372"/>
    <w:bookmarkStart w:name="z11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11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374"/>
    <w:bookmarkStart w:name="z12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25. Руководитель Департамента имеет право образовывать консультативно-совещательные органы при Департаменте. </w:t>
      </w:r>
    </w:p>
    <w:bookmarkEnd w:id="375"/>
    <w:bookmarkStart w:name="z121" w:id="3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376"/>
    <w:bookmarkStart w:name="z12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12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378"/>
    <w:bookmarkStart w:name="z12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379"/>
    <w:bookmarkStart w:name="z125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380"/>
    <w:bookmarkStart w:name="z12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38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127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Павлодарской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382"/>
    <w:bookmarkStart w:name="z129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Павлодарской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383"/>
    <w:bookmarkStart w:name="z130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384"/>
    <w:bookmarkStart w:name="z131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385"/>
    <w:bookmarkStart w:name="z132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386"/>
    <w:bookmarkStart w:name="z133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387"/>
    <w:bookmarkStart w:name="z134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388"/>
    <w:bookmarkStart w:name="z135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389"/>
    <w:bookmarkStart w:name="z136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140011, Павлодарская область, город Павлодар, улица Камзина, 37.</w:t>
      </w:r>
    </w:p>
    <w:bookmarkEnd w:id="390"/>
    <w:bookmarkStart w:name="z137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Павлодарской области".</w:t>
      </w:r>
    </w:p>
    <w:bookmarkEnd w:id="391"/>
    <w:bookmarkStart w:name="z138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392"/>
    <w:bookmarkStart w:name="z1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393"/>
    <w:bookmarkStart w:name="z140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 </w:t>
      </w:r>
    </w:p>
    <w:bookmarkStart w:name="z141" w:id="3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395"/>
    <w:bookmarkStart w:name="z142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143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144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145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146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147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Павлодарской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148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полномочия, предусмотренные законодательством Республики Казахстан.</w:t>
      </w:r>
    </w:p>
    <w:bookmarkStart w:name="z149" w:id="4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03"/>
    <w:bookmarkStart w:name="z150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04"/>
    <w:bookmarkStart w:name="z151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405"/>
    <w:bookmarkStart w:name="z152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06"/>
    <w:bookmarkStart w:name="z153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154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408"/>
    <w:bookmarkStart w:name="z155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Руководитель Департамента имеет право образовывать консультативно-совещательные органы при Департаменте.</w:t>
      </w:r>
    </w:p>
    <w:bookmarkEnd w:id="409"/>
    <w:bookmarkStart w:name="z156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10"/>
    <w:bookmarkStart w:name="z157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158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412"/>
    <w:bookmarkStart w:name="z159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13"/>
    <w:bookmarkStart w:name="z160" w:id="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14"/>
    <w:bookmarkStart w:name="z161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4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bookmarkStart w:name="z162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16"/>
    <w:bookmarkStart w:name="z16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Северо-Казахстанской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417"/>
    <w:bookmarkStart w:name="z16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18"/>
    <w:bookmarkStart w:name="z16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19"/>
    <w:bookmarkStart w:name="z16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420"/>
    <w:bookmarkStart w:name="z16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21"/>
    <w:bookmarkStart w:name="z16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22"/>
    <w:bookmarkStart w:name="z17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23"/>
    <w:bookmarkStart w:name="z172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150008, Северо-Казахстанская область, город Петропавловск, улица Конституции Казахстана, 38.</w:t>
      </w:r>
    </w:p>
    <w:bookmarkEnd w:id="4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1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Северо-Казахстанской области".</w:t>
      </w:r>
    </w:p>
    <w:bookmarkEnd w:id="425"/>
    <w:bookmarkStart w:name="z17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426"/>
    <w:bookmarkStart w:name="z17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427"/>
    <w:bookmarkStart w:name="z17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176" w:id="4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29"/>
    <w:bookmarkStart w:name="z17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17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17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18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18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18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Северо-Казахстанской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18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полномочия, предусмотренные законодательством Республики Казахстан.</w:t>
      </w:r>
    </w:p>
    <w:bookmarkStart w:name="z184" w:id="4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37"/>
    <w:bookmarkStart w:name="z18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38"/>
    <w:bookmarkStart w:name="z18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439"/>
    <w:bookmarkStart w:name="z568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40"/>
    <w:bookmarkStart w:name="z187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188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442"/>
    <w:bookmarkStart w:name="z189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Руководитель Департамента имеет право образовывать консультативно-совещательные органы при Департаменте.</w:t>
      </w:r>
    </w:p>
    <w:bookmarkEnd w:id="443"/>
    <w:bookmarkStart w:name="z190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44"/>
    <w:bookmarkStart w:name="z19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19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446"/>
    <w:bookmarkStart w:name="z19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47"/>
    <w:bookmarkStart w:name="z194" w:id="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48"/>
    <w:bookmarkStart w:name="z19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44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196" w:id="4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Южно-Казахстанской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50"/>
    <w:bookmarkStart w:name="z19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Департамент Министерства по делам государственной службы Республики Казахстан по Южно-Казахстанской области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в пределах установленной компетенции регулятивные, реализационные 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End w:id="451"/>
    <w:bookmarkStart w:name="z19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52"/>
    <w:bookmarkStart w:name="z20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53"/>
    <w:bookmarkStart w:name="z20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454"/>
    <w:bookmarkStart w:name="z20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55"/>
    <w:bookmarkStart w:name="z20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56"/>
    <w:bookmarkStart w:name="z20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57"/>
    <w:bookmarkStart w:name="z20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160012, Южно-Казахстанская область, город Шымкент, проспект Тауке хана, 3.</w:t>
      </w:r>
    </w:p>
    <w:bookmarkEnd w:id="4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Южно-Казахстанской области".</w:t>
      </w:r>
    </w:p>
    <w:bookmarkEnd w:id="459"/>
    <w:bookmarkStart w:name="z20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460"/>
    <w:bookmarkStart w:name="z20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461"/>
    <w:bookmarkStart w:name="z20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210" w:id="4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63"/>
    <w:bookmarkStart w:name="z21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21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21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мониторинга состояния кадрового состава политических и административных государственных служащих, а также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214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215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216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Южно-Казахстанской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217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полномочия, предусмотренные законодательством Республики Казахстан.</w:t>
      </w:r>
    </w:p>
    <w:bookmarkStart w:name="z218" w:id="4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471"/>
    <w:bookmarkStart w:name="z219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472"/>
    <w:bookmarkStart w:name="z220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473"/>
    <w:bookmarkStart w:name="z221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474"/>
    <w:bookmarkStart w:name="z222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223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476"/>
    <w:bookmarkStart w:name="z224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Руководитель Департамента имеет право образовывать консультативно-совещательные органы при Департаменте.</w:t>
      </w:r>
    </w:p>
    <w:bookmarkEnd w:id="477"/>
    <w:bookmarkStart w:name="z225" w:id="4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478"/>
    <w:bookmarkStart w:name="z226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227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480"/>
    <w:bookmarkStart w:name="z228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481"/>
    <w:bookmarkStart w:name="z229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482"/>
    <w:bookmarkStart w:name="z230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29. Реорганизация и упразднение Департамента осуществляются в соответствии с законодательством Республики Казахстан.</w:t>
      </w:r>
    </w:p>
    <w:bookmarkEnd w:id="48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231" w:id="4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городу Астане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484"/>
    <w:bookmarkStart w:name="z233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Департамент Министерства по делам государственной службы Республики Казахстан по городу Астане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</w:t>
      </w:r>
    </w:p>
    <w:bookmarkEnd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пределах установленной компетенции регулятивные, реализационные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Start w:name="z234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486"/>
    <w:bookmarkStart w:name="z235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487"/>
    <w:bookmarkStart w:name="z236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488"/>
    <w:bookmarkStart w:name="z237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489"/>
    <w:bookmarkStart w:name="z238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490"/>
    <w:bookmarkStart w:name="z239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491"/>
    <w:bookmarkStart w:name="z240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010000, г. Астана, улица Кабанбай батыра, 33.</w:t>
      </w:r>
    </w:p>
    <w:bookmarkEnd w:id="49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05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городу Астане".</w:t>
      </w:r>
    </w:p>
    <w:bookmarkEnd w:id="493"/>
    <w:bookmarkStart w:name="z506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494"/>
    <w:bookmarkStart w:name="z507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495"/>
    <w:bookmarkStart w:name="z508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09" w:id="4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497"/>
    <w:bookmarkStart w:name="z510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511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512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ведение мониторинга состояния кадрового состава политических и административных государственных служащих, а также политических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513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514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515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городу Астане;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516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полномочия, предусмотренные законодательством Республики Казахстан.</w:t>
      </w:r>
    </w:p>
    <w:bookmarkStart w:name="z517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05"/>
    <w:bookmarkStart w:name="z518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06"/>
    <w:bookmarkStart w:name="z519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507"/>
    <w:bookmarkStart w:name="z520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508"/>
    <w:bookmarkStart w:name="z521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52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510"/>
    <w:bookmarkStart w:name="z523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Руководитель Департамента имеет право образовывать консультативно-совещательные органы при Департаменте.</w:t>
      </w:r>
    </w:p>
    <w:bookmarkEnd w:id="511"/>
    <w:bookmarkStart w:name="z524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12"/>
    <w:bookmarkStart w:name="z525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526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514"/>
    <w:bookmarkStart w:name="z527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15"/>
    <w:bookmarkStart w:name="z528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16"/>
    <w:bookmarkStart w:name="z529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  </w:t>
      </w:r>
    </w:p>
    <w:bookmarkEnd w:id="5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делам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2016 года № 2</w:t>
            </w:r>
          </w:p>
        </w:tc>
      </w:tr>
    </w:tbl>
    <w:bookmarkStart w:name="z53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о Департаменте Министерства по делам государственной службы Республики Казахстан по городу Алматы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18"/>
    <w:bookmarkStart w:name="z532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Департамент Министерства по делам государственной службы Республики Казахстан по городу Алматы (далее – Департамент) является территориальным органом Министерства по делам государственной службы Республики Казахстан (далее – Министерство), осуществляющим </w:t>
      </w:r>
    </w:p>
    <w:bookmarkEnd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пределах установленной компетенции регулятивные, реализационные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контрольные функции в сферах государственной службы, контроля за качеством оказания государственных услуг и предупреждения коррупции.</w:t>
      </w:r>
    </w:p>
    <w:bookmarkStart w:name="z533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Департамент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Правительства, иными нормативными правовыми актами Республики Казахстан, а также настоящим Положением.</w:t>
      </w:r>
    </w:p>
    <w:bookmarkEnd w:id="520"/>
    <w:bookmarkStart w:name="z534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Департамент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а также в соответствии с законодательством Республики Казахстан счета в органах казначейства.</w:t>
      </w:r>
    </w:p>
    <w:bookmarkEnd w:id="521"/>
    <w:bookmarkStart w:name="z535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Департамент вступает в гражданско-правовые отношения от собственного имени.</w:t>
      </w:r>
    </w:p>
    <w:bookmarkEnd w:id="522"/>
    <w:bookmarkStart w:name="z536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Департамент имеет право выступать стороной гражданско-правовых отношений от имени государства, если он уполномочен на это в соответствии с законодательством Республики Казахстан.</w:t>
      </w:r>
    </w:p>
    <w:bookmarkEnd w:id="523"/>
    <w:bookmarkStart w:name="z537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Департамент по вопросам своей компетенции в установленном законодательством порядке принимает решения, оформляемые приказами руководителя Департамента.</w:t>
      </w:r>
    </w:p>
    <w:bookmarkEnd w:id="524"/>
    <w:bookmarkStart w:name="z538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7. Структура и лимит штатной численности Департамента утверждаются в соответствии с действующим законодательством Республики Казахстан.</w:t>
      </w:r>
    </w:p>
    <w:bookmarkEnd w:id="525"/>
    <w:bookmarkStart w:name="z539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8. Юридический адрес Департамента: 050012, г. Алматы, проспект Сейфуллина, 555.</w:t>
      </w:r>
    </w:p>
    <w:bookmarkEnd w:id="5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в редакции приказа Министра по делам государственной службы РК от 25.04.2016 </w:t>
      </w:r>
      <w:r>
        <w:rPr>
          <w:rFonts w:ascii="Times New Roman"/>
          <w:b w:val="false"/>
          <w:i w:val="false"/>
          <w:color w:val="ff0000"/>
          <w:sz w:val="28"/>
        </w:rPr>
        <w:t>№ 84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0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9. Полное наименование Департамента – республиканское государственное учреждение "Департамент Министерства по делам государственной службы Республики Казахстан по городу Алматы".</w:t>
      </w:r>
    </w:p>
    <w:bookmarkEnd w:id="527"/>
    <w:bookmarkStart w:name="z541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10. Настоящее Положение является учредительным документом Департамента.</w:t>
      </w:r>
    </w:p>
    <w:bookmarkEnd w:id="528"/>
    <w:bookmarkStart w:name="z542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11. Финансирование деятельности Департамента осуществляется из республиканского бюджета.</w:t>
      </w:r>
    </w:p>
    <w:bookmarkEnd w:id="529"/>
    <w:bookmarkStart w:name="z543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12. Департаменту запрещается вступать в договорные отношения с субъектами предпринимательства на предмет выполнения обязанностей, являющихся функциями Департамента.</w:t>
      </w:r>
    </w:p>
    <w:bookmarkEnd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Если Департаменту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Start w:name="z544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Основные задачи, функции, права и обязанности Департамента</w:t>
      </w:r>
    </w:p>
    <w:bookmarkEnd w:id="531"/>
    <w:bookmarkStart w:name="z545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13. Задачи: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реализация в пределах соответствующей административно-территориальной единицы государственной политики в сферах государственной службы, контроля за качеством оказания государственных услуг и предупреждения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координация деятельности территориальных подразделений центральных государственных органов, исполнительных органов, финансируемых из местных бюджетов (далее – государственные органы), организаций в вопросах соблюдения законодательства о государственной службе, предупреждения коррупции, а также качества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формирование антикоррупционной культуры и системы предупреждения коррупции, а также минимизация причин и условий возникновения коррупционных правонарушений.</w:t>
      </w:r>
    </w:p>
    <w:bookmarkStart w:name="z546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14. Функции Департамента:</w:t>
      </w:r>
    </w:p>
    <w:bookmarkEnd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участие в реализации стратегий и программ в сфере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разработка предложений по совершенствованию нормативной правовой базы в сфере государственной службы и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консультирование государственных служащих по вопросам, входящим в компетенцию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 государственных органах оценки эффективности управления персоналом и качества оказания государственных услуг, за исключением государственных услуг, оказываемых в электронной форме;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участие в осуществлении научно-исследовательской, учебной, издательской деятельности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взаимодействие с другими государственными органами по вопросам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осуществление регулятивных, реализационных и контрольно-надзорных функций в пределах компетенции.</w:t>
      </w:r>
    </w:p>
    <w:bookmarkStart w:name="z547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15. Функции Департамента в сфере государственной службы:</w:t>
      </w:r>
    </w:p>
    <w:bookmarkEnd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разработка предложений по совершенствованию системы оплаты труда, социально-правовой защиты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ведение мониторинга состояния кадрового состава политических и административных государственных служащих, а также политических и административных государственных должностей государственной службы, включая общую координацию по формированию единой автоматизированной базы данных (информационной системы) по персоналу государственной службы;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координация деятельности государственных органов по вопросам подготовки, переподготовки и повышения квалификации административных государственных служащих, в том числе и за рубежом;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координация формирования и размещения государственного заказа по подготовке, переподготовке и повышения квалификации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осуществление мониторинга прохождения государственной службы лицами, завершившими обучение по программам подготовки, переподготовки и повышения квалификации государственных служащих на основании государственного заказа;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организация тестирования административных государственных служащих, кандидатов на занятие административных государственных должностей и граждан, поступающих на правоохранительную службу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7) согласование проведения общего конкурса для занятия вакантной и (или) временно вакантной административной государственной должности корпуса "Б", не являющейся низовой, в территориальном подразделении центрального государственного органа или его ведомства, либо исполнительном органе, финансируемом из местного бюджета;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проведение оценки личных качеств граждан с выдачей заключения;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участие в формировании кадрового резерва административной государственной службы корпуса "А";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согласование квалификационных требований к административным государственным должностям корпуса "Б", разрабатываемых территориальными подразделениями государственных органов, назначений на административные государственные должности корпуса "Б" в части соответствия кандидата предъявляемым квалификационным требованиям, увольнений административных государственных служащих, не прошедших испытательный срок;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11) координация деятельности государственных органов по проведению стажировок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12) рассмотрение жалоб физических и юридических лиц на действия (бездействие) и решения государственных органов или должностных лиц по вопросам нарушения законодательства Республики Казахстан в сфере государственной службы, а также соблюдения служебной этики;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13) осуществление государственного контроля за соблюдением законодательства Республики Казахстан в сфере государственной службы государственными органами, а также служебной этики государственными служащими;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14) рассмотрение дисциплинарных дел в отношении государственных служащих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15) согласование досрочного снятия дисциплинарных взысканий с административных государственных служащих за совершение дисциплинарных проступков, дискредитирующих государственную службу;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16) координация работы дисциплинарных комиссий государственных органов по рассмотрению дисциплинарных дел административных государственных служащих;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17) координация и методологическое обеспечение деятельности уполномоченного по этике;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18) координация и осуществление методологического руководства деятельности служб управления персоналом (кадровых служб);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19) внесение предложений должностным лицам и государственным органам об отмене их решений, принятых с нарушением законодательства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сфере государственной службы и иных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20) внесение государственным органам в пределах своей компетенции обязательных к рассмотрению представлений об устранении нарушений, выявленных по результатам проверки по вопросам государственной службы.</w:t>
      </w:r>
    </w:p>
    <w:bookmarkStart w:name="z548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16. Функции Департамента в сфере противодействия коррупции:</w:t>
      </w:r>
    </w:p>
    <w:bookmarkEnd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выявление причин и условий, способствующих совершению коррупционных правонарушений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взаимодействие с институтами гражданского общества и государственными органами, направленное на минимизацию уровня коррупции в восприятии 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внесение на рассмотрение руководителям государственных органов рекомендаций по минимизации и устранению причин и условий возникновения коррупции в деятельности государственных органов, организаций и субъектов квазигосударственного сектора;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осуществление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мониторинг исполнения государственными органами, организациями, субъектами квазигосударственного сектора рекомендаций по устранению нарушений причин и условий, способствующих совершению коррупционных правонарушений, вынесенных по результатам внешнего анализа коррупционных рисков;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6) участие в совершенствовании системы отчетности и оценки деятельности с приоритетом вопросов профилактики преступности, защиты конституционных прав и свобод граждан, интересов общества и государства, доверия со стороны населения, с определением механизмов внешней оценки, даваемой представительными органами и общественностью, с введением рейтинговой оценки уровня коррупции, а также установление различных форм сотрудничества с институтами гражданского 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участие в реализации образовательных программ по вопросам противодействия коррупции, повышение информированности населения о рисках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участие в работе по совершенствованию образовательных программ в сфере формирования антикоррупционной культуры;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9) внесение предложений в Министерство по проекту ежегодного Национального доклада Президенту Республики Казахстан о противодействии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10) изучение и распространение положительного опыта противодействия коррупции;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11) содействие и оказание методической помощи субъектам противодействия коррупции в реализации образовательных программ по антикоррупционному образованию и воспитанию, информационной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 разъяснительной деятельности, исполнению государственного социального заказа, направленного на формирование антикоррупционной культуры.</w:t>
      </w:r>
    </w:p>
    <w:bookmarkStart w:name="z54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17. Функции Департамента в сфере контроля за качеством оказания государственных услуг:</w:t>
      </w:r>
    </w:p>
    <w:bookmarkEnd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осуществление мониторинга удовлетворенности услугополучателей качеством оказываемых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истребование информации у государственных органов о результатах внутреннего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осуществление государственного контроля за качеством оказания государственных услуг;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4) участие в реализации государственного социального заказа по проведению общественного мониторинга качества оказания государственных услуг;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разработка предложений по повышению качества услуг, предоставляемых государственными органами;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оказание информационной, консультативной, методической поддержки физическим лицам и некоммерческим организациям по проведению общественного мониторинга качества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Департамент осуществляет иные функции, возложенные законодательством Республики Казахстан, иными нормативными правовыми актами, а также актами Министерства.</w:t>
      </w:r>
    </w:p>
    <w:bookmarkStart w:name="z550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18. Права Департамента:</w:t>
      </w:r>
    </w:p>
    <w:bookmarkEnd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государственных органов, организаций, должностных лиц необходимую информацию и материалы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проводить проверки по вопросам государственной службы, по согласованию с государственными органами привлекать к проведению проверок их работников;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вносить государственным органам в пределах своей компетенции обязательные к рассмотрению представления об устранении нарушений, выявленных по результатам проверки по вопросам государственной службы в соответствии с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вносить предложения о производстве ревизий, налоговых и других проверок, аудита и оценки от уполномоченных органов и должностных лиц в случаях,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использовать информационные системы, обеспечивающие решение возложенных на Департамент и его структурные подразделения задач;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по вопросам предупреждения коррупционных правонарушений взаимодействовать с Департаментом Национального бюро по противодействию коррупции по городу Алматы;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взаимодействовать с другими государственными органами, организациями по основным направлениям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8) осуществлять иные полномочия, предусмотренные законодательством Республики Казахстан.</w:t>
      </w:r>
    </w:p>
    <w:bookmarkStart w:name="z551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19. Обязанности Департамента: </w:t>
      </w:r>
    </w:p>
    <w:bookmarkEnd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в случае выявления нарушения законодательства Республики Казахстан о государственной службе принимать меры в порядке, установленном законодательством Республики Казахстан;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принимать участие в разработке нормативных правовых актов по вопросам, касающимся деятельности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осуществлять иные полномочия, предусмотренные законодательством Республики Казахстан.</w:t>
      </w:r>
    </w:p>
    <w:bookmarkStart w:name="z552" w:id="5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Департамента</w:t>
      </w:r>
    </w:p>
    <w:bookmarkEnd w:id="539"/>
    <w:bookmarkStart w:name="z553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20. Департамент возглавляет Руководитель, который несет персональную ответственность за выполнение возложенных на Департамент задач и осуществление им своих функций.</w:t>
      </w:r>
    </w:p>
    <w:bookmarkEnd w:id="540"/>
    <w:bookmarkStart w:name="z554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21. Руководитель Департамента назначается на должность и освобождается от должности Ответственным секретарем Министерства по согласованию с Министром.</w:t>
      </w:r>
    </w:p>
    <w:bookmarkEnd w:id="541"/>
    <w:bookmarkStart w:name="z555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22. Руководитель Департамента имеет заместителей (в том числе заведующего Секретариатом совета по этике), которые назначаются на должность и освобождаются от должностей в соответствии с законодательством Республики Казахстан.</w:t>
      </w:r>
    </w:p>
    <w:bookmarkEnd w:id="542"/>
    <w:bookmarkStart w:name="z556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23. Полномочия Руководителя Департамента:</w:t>
      </w:r>
    </w:p>
    <w:bookmarkEnd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1) организует и осуществляет руководство работой Департамента, контролирует за деятельностью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определяет полномочия работников Департамента и руководителей структурных подразделений Департамента;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3) в пределах своих полномочий издает приказы и дает указания, обязательные для исполнения работниками Департамента, его структурных подразделений;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4) в установленном законодательством Республики Казахстан порядке назначает на должности и освобождает от должностей работников Департамента, решает вопросы поощрения, оказания материальной помощи и налагает дисциплинарные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5) вносит на рассмотрение Министерства представления о награждении работников Департамента, его структурных подразделений государственными наградами и присвоении им почетных званий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6) представляет Департамент в отношениях с государственными органами и иными организациями в соответствии с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7) принимает решения по другим вопросам, отнесенным к его компетенции.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Исполнение полномочий Руководителя Департамента в период его отсутствия осуществляется лицом, его замещающим в соответствии с действующим законодательством. </w:t>
      </w:r>
    </w:p>
    <w:bookmarkStart w:name="z557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24. Руководитель Департамента определяет полномочия своих заместителей в соответствии с действующим законодательством.</w:t>
      </w:r>
    </w:p>
    <w:bookmarkEnd w:id="544"/>
    <w:bookmarkStart w:name="z558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25. Руководитель Департамента имеет право образовывать консультативно-совещательные органы при Департаменте.</w:t>
      </w:r>
    </w:p>
    <w:bookmarkEnd w:id="545"/>
    <w:bookmarkStart w:name="z559" w:id="5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Департамента</w:t>
      </w:r>
    </w:p>
    <w:bookmarkEnd w:id="546"/>
    <w:bookmarkStart w:name="z560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26. Департамент может иметь на праве оперативного управления обособленное имущество в случаях, предусмотренных законодательством Республики Казахстан.</w:t>
      </w:r>
    </w:p>
    <w:bookmarkEnd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Имущество Департамента формируется за счет имущества, переданного государством, а также имущества (включая денежные доходы), приобретенного в результате собственной деятельности, иных источников, не запрещенных законодательством Республики Казахстан.</w:t>
      </w:r>
    </w:p>
    <w:bookmarkStart w:name="z561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27. Имущество, закрепленное за Департаментом, относится к республиканской собственности.</w:t>
      </w:r>
    </w:p>
    <w:bookmarkEnd w:id="548"/>
    <w:bookmarkStart w:name="z562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28. Департамент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 Республики Казахстан.</w:t>
      </w:r>
    </w:p>
    <w:bookmarkEnd w:id="549"/>
    <w:bookmarkStart w:name="z563" w:id="5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Департамента</w:t>
      </w:r>
    </w:p>
    <w:bookmarkEnd w:id="550"/>
    <w:bookmarkStart w:name="z564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29. Реорганизация и упразднение Департамента осуществляются в соответствии с законодательством Республики Казахстан.    </w:t>
      </w:r>
    </w:p>
    <w:bookmarkEnd w:id="55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