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26f1" w14:textId="647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бюро по противодействию коррупции Министерства по делам государственной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5 января 2016 года № 1. Зарегистрирован в Министерстве юстиции Республики Казахстан 11 января 2016 года № 12838. Утратил силу приказом Председателя Агентства Республики Казахстан по делам государственной службы и противодействию коррупции от 23 мая 2017 года № 109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23.05.2017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постановлением Правительства Республики Казахстан от 26 декабря 2015 года № 1081 "дсп" "О некоторых вопросах Министерства по делам государственной службы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приказа Министра по делам государственной службы РК от 14.06.2016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бюро по противодействию коррупции Министерства по делам государственной службы Республики Казахстан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Национальному бюро по противодействию коррупции Министерства по делам государственной службы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Национального бюро по противодействию коррупции Министерства по делам государственной службы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2016 года № 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бюро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(Антикоррупционной службе)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Национальное бюро по противодействию коррупции (Антикоррупционная служба) Министерства по делам государственной службы Республики Казахстан (далее – Национальное бюро) является ведомством Министерства по делам государственной службы Республики Казахстан (далее – Министерство), осуществляющим в пределах компетенции центрального исполнительного органа реализационные функции по вопросам предупреждения, выявления, пресечения, раскрытия и расследования коррупционных правонарушений и иные функции в соответствии с законодательством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Национальное бюро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Национальное бюро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Национальное бюро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Национальное бюро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Национальное бюро по вопросам своей компетенции в установленном законодательством порядке принимает решения, оформляемые приказами Председателя Национального бюро.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Национального бюро утверждаются ответственным секретарем Министерства по представлению Председателя Национального бюро, согласованному с Министром по делам государственной службы (далее - Министр).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Национального бюро: почтовый индекс 010000, Республика Казахстан, город Астана, район Алматы, улица Сейфуллина, 37.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Национального бюро: Республиканское государственное учреждение "Национальное бюро по противодействию коррупции (Антикоррупционная служба) Министерства по делам государственной службы Республики Казахстан".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Национального бюро.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Национального бюро осуществляется из средств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Национальному бюро не допускается вступать в договорные отношения с субъектами предпринимательства на предмет выполнения обязанностей, являющихся функциями Национального бюро.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Национального бюро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 Национального бюро: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предупреждение, выявление, пресечение, раскрытие и расследование коррупционных правонарушений.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Национального бюро: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разработке и реализации стратегий и программ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участие в подготовке Национального доклада по противодействию коррупции Президенту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прием, регистрация и рассмотрение заявлений, сообщений и иной информации об уголовных и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досудебного расследования, в том числе предварительного следствия, дознания и протокольной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финансовое и материально-техническое оснащение оперативно- розыскной деятельности, в пределах бюджетных средств выделенных Национальному бюро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контроль, координация и оценка деятельности территориальных органов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формирование ведомственной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анализ криминогенной ситуации в социально-экономической сфере на предмет выявления и предупреждения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исполнение ходатайств и запросов, поступающих из других правоохранительных и специальных органов, в том числе компетентных органов иностранных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взаимодействие в пределах своей компетенции с другими государственными органами, организациями и соответствующими органами иностранных государств по вопросам предупреждения,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реализация политики информационной безопасности, обеспечение и совершенствование технической и информационной деятельности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создание и использование информационных систем, обеспечивающих решение задач, возложенных на Национальное бюро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обеспечение режима охраны административных зданий Национального бюро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учет и контроль за сохранностью оружия, боеприпасов, специальных средств защиты, состоящих на вооружении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мобилизационная подготовка, повышение устойчивости работы Национального бюро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обеспечение защиты государственных секретов и ведомственный контроль за соблюдением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выработка и реализация единой кадровой политики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предупреждение и пресечение правонарушений среди личного состава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утверждение нормативных правовых актов по вопросам, входящим в компетенцию Национального бюро,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иных функций, предусмотренных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Права Национального бюро: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разрабатывать и утверждать нормативные правовые акты по вопросам, входящим в компетенцию Национального бюро,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вырабатывать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использовать соответствующие изоляторы временного содержания, следственные изоляторы в порядке, предусмотренном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осуществлять взаимодействие с государственными органами и организациями, другими правоохранительными органами, международными организациями по вопросам, входящим в компетенцию Национального бюро, обеспечивая обмен информацией, в том числе электронным способом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сотрудничать с соответствующими органами иностранных государств, международными организациями по вопросам, отнесенным к ведению Национального бюро, а также вносить предложения в Министерство по заключению и присоединению к международным договорам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использовать информационные системы, обеспечивающие решение возложенных на Национальное бюро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порядке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принимать меры по обеспечению внутренней безопасности и соблюдению законности в деятельности сотрудников (работников) Национального бюро и его территориальных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осуществлять иные права, предусмотренные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Обязанности Национального бюро: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подвергать приводу лиц, уклоняющихся от явки по вызову по имеющимся в производстве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организовывать в пределах установленной компетенции Национального бюро экстрадицию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осуществлять подготовку, переподготовку и повышение квалификации сотрудников (работников) Национального бюро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осуществлять иные обязанности, предусмотренные законодательством.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Национальным бюро осуществляет Председатель, который несет персональную ответственность за выполнение возложенных на ведомство задач и осуществление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Председатель Национального бюро назначается на должность и освобождается от должности Президентом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Председатель Национального бюро имеет двух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Полномочия Председателя Национального бюро: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возложенными на Национальное бюро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 на рассмотрение министерства предложения по структуре Национального бюро и его территориальных органов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назначает на должности и освобождает от должности сотрудников (работников) Национального бюро, назначение и освобождение которых законодательством Республики Казахстан отнесено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своих заместителей, сотрудников (работников) Национального бюро и руководителей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положение о территориальных органах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 заместителей Председателя и сотрудников (работников) Национального бюро и его территориальных органов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меры дисциплинарной ответственности к сотрудникам (работникам) Национального бюро и его территориальных органов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присваивает квалификационные классы сотрудникам Национального бюро и его территориальных органов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в кадровый состав Национального бюро граждан Республики Казахстан, прошедших обязательную специальную проверку;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утверждает нормативные правовые акты по вопросам, входящим в компетенцию Национального бюро,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пределах своей компетенции издает приказы и дает указания, обязательные для исполнения сотрудниками (работниками) Национального бюро и его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вносит в министерство представления о награждении сотрудников (работников) Национального бюро и его территориальных органов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представляет Национальное бюро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курирует юридическое подразделение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Председателя Национального бюро в период его отсутствия осуществляется по поручению Председателя одним из его заместителей.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Председатель Национального бюро имеет право образовывать консультативно-совещательные органы при Национальном бюро.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Национального бюро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Национальное бюро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Национального бюро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Национальным бюро, относится к республиканской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Национальное бюро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Национального бюро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Национального бюро осуществляется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