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6d8d" w14:textId="b2f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8 июля 2015 года № 97. Зарегистрировано Департаментом юстиции Западно-Казахстанской области 4 августа 2015 года № 3964. Утратило силу постановлением акимата Чингирлауского района Западно-Казахстанской области от 28 октября 2015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Чингирлауского района Западно-Казахстанской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 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 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общеобразовательные школы детей, проживающих в отдаленных населенных пунктах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"Отдел образования Чингирлауского района" и "Отдел экономики и финансов Чингирлауского района"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отдела государственно-правовой работы и службы управления персоналом (кадровой службы) аппарата акима района (Нурушев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июля 2015 года № 97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3876"/>
        <w:gridCol w:w="4559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Аксогым 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Аксогым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Кзылкуль 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Кзылкуль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Урсай 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 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Жанакуш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 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Полтава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 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Белогор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Шоктыбай –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Шоктыбай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июля 2015 года № 97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Чингирлауского района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Чингирлауского района (далее 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квадратные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