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8282a" w14:textId="d4828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Чингирлауского районного маслихата от 23 декабря 2014 года № 30-3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22 мая 2015 года № 33-3. Зарегистрировано Департаментом юстиции Западно-Казахстанской области 2 июня 2015 года № 3920. Утратило силу решением Чингирлауского районного маслихата Западно-Казахстанской области от 25 января 2016 года № 40-2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Чингирлауского районного маслихата Западно-Казахстанской области от 25.01.2016 </w:t>
      </w:r>
      <w:r>
        <w:rPr>
          <w:rFonts w:ascii="Times New Roman"/>
          <w:b w:val="false"/>
          <w:i w:val="false"/>
          <w:color w:val="ff0000"/>
          <w:sz w:val="28"/>
        </w:rPr>
        <w:t>№ 40-2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от 23 января 2001 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23 декабря 2014 года № 30-3 "О районном бюджете на 2015-2017 годы" (зарегистрированное в Реестре государственной регистрации нормативных правовых актов № 3769, опубликованное 31 января 2015 года в районной газете "Серпін")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 Утвердить районный бюджет на 2015-2017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 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доходы – 2 026 624 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 – 242 229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 – 5 556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 – 3 000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 – 1 775 839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затраты – 2 039 614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чистое бюджетное кредитование – 50 541 тысяча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 – 50 541 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 – 0 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сальдо по операциям с финансовыми активами – 0 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 – 0 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 – 0 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дефицит (профицит) бюджета – -63 531 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финансирование дефицита (использование профицита) бюджета – 63 531 тысяча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 – 50 541 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 – 15 087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 – 28 077 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районного маслихата (Б. Уразгалиеву)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 1 января 2015 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Айбергенов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Калмен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 мая 2015 года № 33-3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 декабря 2014 года № 30-3</w:t>
            </w:r>
          </w:p>
        </w:tc>
      </w:tr>
    </w:tbl>
    <w:bookmarkStart w:name="z3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 год</w:t>
      </w:r>
    </w:p>
    <w:bookmarkEnd w:id="0"/>
    <w:bookmarkStart w:name="z3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782"/>
        <w:gridCol w:w="1110"/>
        <w:gridCol w:w="1110"/>
        <w:gridCol w:w="5479"/>
        <w:gridCol w:w="30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2 026 624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242 229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1 775 839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1 775 839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1 775 839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2 039 614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242 057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184 171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94 321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1 130 337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125 082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125 082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125 082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924 327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924 273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856 495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67 778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154 814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110 114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110 114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65 277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65 277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65 277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216 928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106 133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106 133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106 133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73 458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65 564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82 278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 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 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 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-63 531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 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 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