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ea0b" w14:textId="f15e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24 февраля 2015 года № 28. Зарегистрировано Департаментом юстиции Западно-Казахстанской области 27 марта 2015 года № 3862. Утратило силу постановлением акимата Чингирлауского района Западно-Казахстанской области от 18 февраля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Чингирлауского района Западно-Казахстанской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Чингирлауского района (Турмагамбетов Е. Р.)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Отменить постановление акимата Чингирлауского района от 22 января 2015 года № 6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2015 года № 28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3507"/>
        <w:gridCol w:w="1201"/>
        <w:gridCol w:w="2254"/>
        <w:gridCol w:w="1988"/>
        <w:gridCol w:w="1939"/>
      </w:tblGrid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"Айгөлек" Чингирлауского районного отдела образования, Чингирлауского района,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Чингирлауского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"Карлыгаш" села Белогор 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"Бөбек" Акимата Чингирлауского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"Арай" села Лубенка 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"Чингирлауский районный детский сад "Шугыла" Западно-Казахстанского областного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"Чингирлауский районный детский сад "Қызғалдақ" Чингирлауского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"Балдырған" акимата Чингирлауского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