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6c8b" w14:textId="9126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Яик, Донецк и Кабылтобе Федоровского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Теректинского района Западно-Казахстанской области от 24 июля 2015 года № 17. Зарегистрировано Департаментом юстиции Западно-Казахстанской области 21 августа 2015 года № 3998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Яик, Донецк и Кабылтобе и на основании заключения Западно-Казахстанской областной ономастической комиссии, аким Федоровского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Присвоить наименования безымянным улицам сел Яик, Донецк и Кабылтобе Федоровского сельского округа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Федоровского сельского округа (Н. Бисенгалиева)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Федоровского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Энгелов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июля 2015 года № 17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безымянных улиц сел Яик, Донецк и Кабылтобе </w:t>
      </w:r>
      <w:r>
        <w:br/>
      </w:r>
      <w:r>
        <w:rPr>
          <w:rFonts w:ascii="Times New Roman"/>
          <w:b/>
          <w:i w:val="false"/>
          <w:color w:val="000000"/>
        </w:rPr>
        <w:t>Федоровского сельского округа Теректинского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 селу Яик: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К" проектная улица – улица "Мейрам";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К" проектная улица – улица "Шабыт";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К" проектная улица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К" проектная улица – улица "Желтоқсан";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 К" проектная улица – улица "Шапағат";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 К" проектная улица – улица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 К" проектная улица – улица "Көкжиек".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 селу Донецк: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К" проектная улица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К" проектная улица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К" проектная улица – улица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К" проектная улица – улица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 К" проектная улица – улица "Бейбітшілік".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По селу Кабылтобе: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К" проектная улица – улица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К" проектная улица – улица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