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7c7" w14:textId="4f9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Бекей, Социализм Чаганского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Чаганского сельского округа Теректинского района Западно-Казахстанской области от 4 августа 2015 года № 10. Зарегистрировано Департаментом юстиции Западно-Казахстанской области 26 августа 2015 года № 4009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Бекей, Социализм и на основании заключения Западно-Казахстанской областной ономастической комиссии аким Чаганского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наименования безымянным улицам сел Бекей, Социализм Чаганского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Бекей: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"Айша Бибі";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"Сайрам";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Социализм: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"Ақ 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"Керемет".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Чаганского сельского округа (Абельдиева К.)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Чаганского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С. 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