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510cd" w14:textId="61510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на территории сел Долинный, Тонкерис Долинского сельского округа Теректинского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Долинского сельского округа Теректинского района Западно-Казахстанской области от 15 июля 2015 года № 4. Зарегистрировано Департаментом юстиции Западно-Казахстанской области 21 июля 2015 года № 3955. Утратило силу решением исполняющего обязанности акима Долинского сельского округа Теректинского района Западно-Казахстанской области от 7 сентября 2017 года № 22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исполняющего обязанности акима Долинского сельского округа Теректинского района Западно-Казахстанской области от 07.09.2017 </w:t>
      </w:r>
      <w:r>
        <w:rPr>
          <w:rFonts w:ascii="Times New Roman"/>
          <w:b w:val="false"/>
          <w:i w:val="false"/>
          <w:color w:val="ff0000"/>
          <w:sz w:val="28"/>
        </w:rPr>
        <w:t>№ 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решения - в редакции решения акима Долинского сельского округа Теректинского района Западно-Казахстанской области от 22.06.2016 </w:t>
      </w:r>
      <w:r>
        <w:rPr>
          <w:rFonts w:ascii="Times New Roman"/>
          <w:b w:val="false"/>
          <w:i w:val="false"/>
          <w:color w:val="ff0000"/>
          <w:sz w:val="28"/>
        </w:rPr>
        <w:t>№ 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10 июля 2002 года </w:t>
      </w:r>
      <w:r>
        <w:rPr>
          <w:rFonts w:ascii="Times New Roman"/>
          <w:b w:val="false"/>
          <w:i w:val="false"/>
          <w:color w:val="000000"/>
          <w:sz w:val="28"/>
        </w:rPr>
        <w:t>"О ветеринарии"</w:t>
      </w:r>
      <w:r>
        <w:rPr>
          <w:rFonts w:ascii="Times New Roman"/>
          <w:b w:val="false"/>
          <w:i w:val="false"/>
          <w:color w:val="000000"/>
          <w:sz w:val="28"/>
        </w:rPr>
        <w:t xml:space="preserve">, на основании представления исполняющего обязанности главного государственного ветеринарно-санитарного инспектора государственного учреждения "Теректинская районная территориальная инспекция Комитета ветеринарного контроля и надзора Министерства сельского хозяйства Республики Казахстан" от 9 июля 2015 года № 221 и в целях ликвидации очагов заразных болезней животных аким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 Установить ограничительные мероприятия, в связи с возникновением заболевания бруцеллеза крупного рогатого скота на территории сел Долинный, Тонкерис Долинского сельского округа Теректинского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 1 - в редакции решения акима Долинского сельского округа Теректинского района Западно-Казахстанской области от 22.06.2016 </w:t>
      </w:r>
      <w:r>
        <w:rPr>
          <w:rFonts w:ascii="Times New Roman"/>
          <w:b w:val="false"/>
          <w:i w:val="false"/>
          <w:color w:val="ff0000"/>
          <w:sz w:val="28"/>
        </w:rPr>
        <w:t>№ 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 Главному специалисту аппарата акима Долинского сельского округа (Жармуханов С. Ж.) обеспечить государственную регистрацию настоящего решения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 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 Настоящее решение вводится в действие со дня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Долинского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 К. Митанов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