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235f" w14:textId="04e2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Акжаик Акжаикского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Акжаикского сельского округа Теректинского района Западно-Казахстанской области от 25 сентября 2015 года № 41. Зарегистрировано Департаментом юстиции Западно-Казахстанской области 16 октября 2015 года № 4106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Акжаик и на основании заключения Западно-Казахстанской областной ономастической комиссии, аким Акжаикского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следующие улицы села Акжаик Акжаикского сельского округа Теректинского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"60 лет Октября" – улица "Ғабдрахим Хаймулдин";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"Пионер лагерь" – улица "Бидайық".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Акжаикского сельского округа (Туркеев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Г.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