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034a" w14:textId="405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декабря 2015 года № 32-2. Зарегистрировано Департаментом юстиции Западно-Казахстанской области 13 января 2016 года № 4221.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5 750 161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943 387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4 799 554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5 889 736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66 275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-205 850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205 850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139 748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Теректинского районного маслихата Западно-Казахстанской области от 08.08.2016 </w:t>
      </w:r>
      <w:r>
        <w:rPr>
          <w:rFonts w:ascii="Times New Roman"/>
          <w:b w:val="false"/>
          <w:i w:val="false"/>
          <w:color w:val="ff0000"/>
          <w:sz w:val="28"/>
        </w:rPr>
        <w:t>№ 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Теректинского районного маслихата Западно-Казахстанской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2015 года №29-2 "Об областном бюджете на 2016-2018 годы" (зарегистрированное в Реестре государственной регистрации нормативных правовых актов №4190)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 год поступление целевых трансфертов и кредитов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 республиканского бюджета в общей сумме 1 268 968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65 649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1 313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936 463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63 000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9 515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95 445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– 71 252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– 21 328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 областного бюджета в общей сумме 320 420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– 6 701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5 870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4 302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– 5 520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23 488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содержание автомобильных дорог районного значения – 21 136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Узунколь – 34 475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использованию комплекса виртуального обучения по программе подготовки к единому национальному тестированию "iTest", "BilimLand", "iMektep" – 1 710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профилактики суицида среди несовершеннолетних – 1 122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полиязычия в школах– 10 809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базового комплекса "Робототехника" – 32 558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Приреченской общей средней общеобразовательной школы села Приречное Теректинского района Западно-Казахстанской области – 20 106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50% владельцам больных животных – 39 441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определение мест неустановленных сибиреязвенных захоронений и на проведение лабораторных исследований – 9 540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изготовление земельных актов и технических паспортов водохранилищ – 10 715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электролиний проекта детальной планировки в селе Токпай Теректинского района Западно-Казахстанской области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электролиний проекта детальной планировки в селе Юбилейное Теректинского района Западно-Казахстанской области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линии электроснабжения проекта детальной планировки в селе Акжаик Теректинского района Западно-Казахстанской области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 – 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здания Федоровской общей средней общеобразовательной школы №1 села Федоровка Теректинского района Западно-Казахстанской области – 31 597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дороги по улице Ленина села Федоровка Теректинского района Западно-Казахстанской области – 56 423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 Национального фонда Республики Казахстан в общей сумме 150 000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08.08.2016 </w:t>
      </w:r>
      <w:r>
        <w:rPr>
          <w:rFonts w:ascii="Times New Roman"/>
          <w:b w:val="false"/>
          <w:i w:val="false"/>
          <w:color w:val="ff0000"/>
          <w:sz w:val="28"/>
        </w:rPr>
        <w:t>№ 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28.09.2016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Предусмотреть в районном бюджете на 2016 год поступление субвенции передаваемой из областного бюджета в сумме 3 155 611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Предусмотреть в районном бюджете на 2016 год поступление сумм погашения бюджетных кредитов в общей сумме 29 343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2016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Предусмотреть в районном бюджете на 2016 год погашение бюджетных кредитов в областной бюджет в сумме 29 343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Учесть в районном бюджете на 2016 год возврат неиспользованных (недоиспользованных) целевых трансфертов в сумме 3 327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Утвердить резерв местного исполнительного органа района на 2016 год в размере 16 012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 31 декабря 2016 года лимит долга местного исполнительного органа района составит 317 098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Предусмотреть в районном бюджете на 2016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6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Теректинского районного маслихата Западно-Казахстанской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5 750 161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5 889 736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7"/>
        <w:gridCol w:w="1027"/>
        <w:gridCol w:w="613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4 072 392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4 072 392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7"/>
        <w:gridCol w:w="1027"/>
        <w:gridCol w:w="613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4 196 698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2 514 957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2 672 25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