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7778" w14:textId="681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2014 года № 24-2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декабря 2015 года № 32-1. Зарегистрировано Департаментом юстиции Западно-Казахстанской области 29 декабря 2015 года № 4204. Утратило силу решением Теректинского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2014 года №24-2 "О районном бюджете на 2015-2017 годы" (зарегистрированное в Реестре государственной регистрации нормативных правовых актов №3757, опубликованное 23 января 2015 года в газете "Теректі жаңалығы-Теректинская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4 626 204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 трансфертов – 3 814 336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4 724 685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из республиканского бюджета в общей сумме 637 211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 – 21 769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197 415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из областного бюджета в общей сумме 228 410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капитальный ремонт тела плотины и донных затворов водохранилища на реке Барбастау Узункольского сельского округа – 79 667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текущий ремонт и содержание автомобильных дорог районного значения – 17 570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 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№24-2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7"/>
        <w:gridCol w:w="1027"/>
        <w:gridCol w:w="613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