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e86f" w14:textId="a33e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20 июля 2015 года № 228. Зарегистрировано Департаментом юстиции Западно-Казахстанской области 14 августа 2015 года № 3987. Утратило силу постановлением акимата Теректинского района Западно-Казахстанской области от 9 февраля 2016 года №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Теректинского района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 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2015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Теректинского района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А. Тукжанова.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июля 2015 года № 228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2015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318"/>
        <w:gridCol w:w="3908"/>
        <w:gridCol w:w="1009"/>
        <w:gridCol w:w="1893"/>
        <w:gridCol w:w="1669"/>
        <w:gridCol w:w="1762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 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"Ақ желкен"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"Ақбота"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"Балдырған"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"Жұлдыз"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"Назерке"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"Бөбек"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"Өркен"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"Айгөлек"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Покатиловка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"Қызғалдақ"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"Бүлдіршін"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"Бәйтерек" на 290-мест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