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8d0" w14:textId="44d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Таскала Таскалинского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сельского округа Таскалинского района Западно-Казахстанской области от 15 июля 2015 года № 59. Зарегистрировано Департаментом юстиции Западно-Казахстанской области 4 августа 2015 года № 3965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Таскала и на основании заключения областной ономастической комиссии, аким Таскалинского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Таскала Таскалинского сельского округа Таскалинского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"А. Суворов" – улица "Қ. Мұңайтпасов";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"В. Чапаев"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"В. Комаров" – улица "Т. Жароков";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"В. Маяковский" – улица "Д. Нұрпейісова";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"Карбышев" – улица "Жәнібек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"Кутяков" – улица "Досмамбет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"Л. Толстой" – улица "Әбілхайыр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"М. Горький" – улица "Қ. Аманжолов";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"М. Лермонтов" – улица "Х. 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"Н. Гоголь" – улица "Ш. Қалдаяқов";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"Павлов" – улица "Керей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"М. Ломоносов" – улица "Игілік";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"Молодежная" – улица "Қ. Рысқұлбеков";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"Вокзальная" – улица "Ақжол";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"Железнодорожная" – улица "Н. Тілендиев";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"Каменная" – улица "Сарыарқа";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"Колхозная" –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"Комсомольская" – улица "М. Мерәліұлы";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"Красноармейская" – улица "Азаттық";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"Ломанная" – улица "Сулысай";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"Первомайская" – улица "Халықтар Достығы";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"Садовая" – улица "Саябақ";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"Стадионная" – улица "Б. Саттарханов";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"Чижинская" – улица "Шежін";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"Шиновская" – улица "Нұрсұңқар";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"Деркульная" – улица "Деркөл";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"Зимовка" – улица "Кеңөріс";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"Подстанция" – улица "Айқын";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"Ветсанция" – улица "Құлагер";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"Н. Мусин";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"Ордженикидзе" – улица "С. Кенжин";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"Заречная" – улица "Ғ. Иржанов";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"Мостовая" – улица "А. Нечаева".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Таскалинского сельского округа (Ж. Калиев)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заместителя акима Таскалинского сельского округа А. Утеген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Утемисова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