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e53" w14:textId="fa6f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Амангельды Амангельдинского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Таскалинского района Западно-Казахстанской области от 27 июля 2015 года № 7. Зарегистрировано Департаментом юстиции Западно-Казахстанской области 14 августа 2015 года № 3986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Амангельды и на основании заключения Западно-Казахстанской областной ономастической комиссии, аким Амангельдинского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Амангельды Амангельдинского сельского округа Таскалинского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"Чапаев" – улица "Сұлтанғали Лұқпанов";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"Юбилейная" – улица "Таңшолпан";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"60 лет Октября" – улица "Сарайшық";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"Гагарин" – улица "Тұрар Рысқұлов";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"Газовиков" – улица "Хамза Есенжанов";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"Центральная" – улица "Садық Жақсығұлов";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"Саржайлау";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"Ленин" – улица "Астана".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Амангельдинского сельского округа (Г. Шакаева)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Амангельдинского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Бектемисов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