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1cbb" w14:textId="2361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24 декабря 2015 года № 36-2. Зарегистрировано Департаментом юстиции Западно-Казахстанской области 14 января 2016 года № 4229. Утратило силу решением Таскалинского районного маслихата Западно-Казахстанской области от 27 января 2017 года № 10-6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Таскалинского районного маслихата Западно-Казахстанской области от 27.01.2017 </w:t>
      </w:r>
      <w:r>
        <w:rPr>
          <w:rFonts w:ascii="Times New Roman"/>
          <w:b w:val="false"/>
          <w:i w:val="false"/>
          <w:color w:val="ff0000"/>
          <w:sz w:val="28"/>
        </w:rPr>
        <w:t>№ 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районный бюджет на 2016-2018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3 003 489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411 328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2 536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600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2 589 025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3 114 282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24 581 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48 332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23 751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-135 374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135 374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47 722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-23 751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111 403 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 1 - в редакции решения Таскалинского районного маслихата Западно-Казахстанской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№ 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Поступления в районный бюджет на 2016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14 декабря 2015 года № 29-2 "Об областном бюджете на 2016-2018 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 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республиканском бюджете на 2016-2018 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Установить на 2016 год норматив распределения доходов, для обеспечения сбалансированности районного бюджета,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индивидуальный подоходный налог зачисляется в районный бюджет в размере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социальный налог зачисляется в районный бюджет в размере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Учесть в районном бюджете на 2016 год следующие поступления с вышестоящих бюджетов: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целевые трансферты и бюджетные кредиты – 1 074 506 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реализацию государственного образовательного заказа в дошкольных организациях образования – 9 055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содержание подразделений местных исполнительных органов агропромышленного комплекса – 5 218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установку дорожных знаков и указателей в местах расположения организаций, ориентированных на обслуживание инвалидов – 200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увеличение норм обеспечения инвалидов обязательными гигиеническими средствами – 4 579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переход на новую модель системы оплаты труда гражданских служащих, финансируемых из местных бюджетов, а также выплату им ежемесячной надбавки за особые условия труда к должностным окладам – 513 079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повышение уровня оплаты труда административных государственных служащих – 41 000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обследование психического здоровья детей и подростков и оказание психолого-медико-педагогической консультативной помощи населения – 9 255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содержание ребенка (детей), переданного патронатным воспитателям – 6 363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установку систем видеонаблюдения в организациях образования района – 4 400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компьютеров для общеобразовательных школ – 18 816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содержание детской юношеской спортивной школы района – 31 883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текущий ремонт и содержание автомобильных дорог районного значения – 18 988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на реализацию мер социальной поддержки специалистов – 49 334 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обеспечения стабилизации экономики – 42 675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капитальный и средний ремонт автомобильных дорог районного значения и улиц населенных пунктов – 191 277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капитальный ремонт Чижинской средней общеобразовательной школы-детсада села Чижа-2 Таскалинского района Западно-Казахстанской области – 36 321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оплату услуг по использованию комплекса виртуального обучения по программе подготовки к единому национальному тестированию "iTest", "BilimLand", "iMektep" – 1 330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реализацию проекта превенции суицида среди несовершеннолетних – 503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внедрения полиязычия в школах Таскалинского района – 3 434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внедрения в учебный процесс общеобразовательных школ элективного курса "Робототехника" – 17 437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возмещение 50% владельцам больных животных – 65 126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мест неустановленных сибиреязвенных захоронений и проведение лабораторных исследований – 3 791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и доставка учебников – 442 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субвенции – 1 563 853 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 6 с изменениями, внесенными решениями Таскалинского районного маслихата Западно-Казахстанской области от 15.04.2016 </w:t>
      </w:r>
      <w:r>
        <w:rPr>
          <w:rFonts w:ascii="Times New Roman"/>
          <w:b w:val="false"/>
          <w:i w:val="false"/>
          <w:color w:val="ff0000"/>
          <w:sz w:val="28"/>
        </w:rPr>
        <w:t>№ 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18.05.2016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 05.08.2016 </w:t>
      </w:r>
      <w:r>
        <w:rPr>
          <w:rFonts w:ascii="Times New Roman"/>
          <w:b w:val="false"/>
          <w:i w:val="false"/>
          <w:color w:val="ff0000"/>
          <w:sz w:val="28"/>
        </w:rPr>
        <w:t>№ 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04.10.2016 </w:t>
      </w:r>
      <w:r>
        <w:rPr>
          <w:rFonts w:ascii="Times New Roman"/>
          <w:b w:val="false"/>
          <w:i w:val="false"/>
          <w:color w:val="ff0000"/>
          <w:sz w:val="28"/>
        </w:rPr>
        <w:t>№ 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05.12.2016 </w:t>
      </w:r>
      <w:r>
        <w:rPr>
          <w:rFonts w:ascii="Times New Roman"/>
          <w:b w:val="false"/>
          <w:i w:val="false"/>
          <w:color w:val="ff0000"/>
          <w:sz w:val="28"/>
        </w:rPr>
        <w:t>№ 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Утвердить резерв местного исполнительного органа района на 2016 год в размере 6 022 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по сравнению со ставками гражданских служащих, занимающимися этими видами деятельности в городских условиях, с 1 января 2016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 Утвердить перечень местных бюджетных программ, не подлежащих секвестрированию в процессе исполнения районного бюджета на 2016 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9-1. Утвердить распределение трансфертов органам местного самоуправления на 2016 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 9-1 в соответствии с решением Таскалинского районного маслихата Западно-Казахстанской области от 15.04.2016 </w:t>
      </w:r>
      <w:r>
        <w:rPr>
          <w:rFonts w:ascii="Times New Roman"/>
          <w:b w:val="false"/>
          <w:i w:val="false"/>
          <w:color w:val="ff0000"/>
          <w:sz w:val="28"/>
        </w:rPr>
        <w:t>№ 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Руководителю аппарата Таскалинского районного маслихата (Ержигитова Т.)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Настоящее решение вводится в действие с 1 января 2016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Шинбаев 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2015 года № 36-2</w:t>
            </w:r>
          </w:p>
        </w:tc>
      </w:tr>
    </w:tbl>
    <w:bookmarkStart w:name="z5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 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 1 - в редакции решения Таскалинского районного маслихата Западно-Казахстанской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№ 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759"/>
        <w:gridCol w:w="1077"/>
        <w:gridCol w:w="1077"/>
        <w:gridCol w:w="5839"/>
        <w:gridCol w:w="2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3 003 489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411 328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187 818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2 589 025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2 589 025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2 589 025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3 114 282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293 635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229 826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1 711 445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1 468 396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1 421 226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1 342 058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146 098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177 596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177 596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177 596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163 717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298 522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297 696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287 926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-135 374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-23 751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2015 года № 36-2</w:t>
            </w:r>
          </w:p>
        </w:tc>
      </w:tr>
    </w:tbl>
    <w:bookmarkStart w:name="z5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2"/>
    <w:bookmarkStart w:name="z5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76"/>
        <w:gridCol w:w="1100"/>
        <w:gridCol w:w="1101"/>
        <w:gridCol w:w="5534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1 914 653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485 598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258 091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1 426 527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1 426 527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1 426 527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1 914 653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195 668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1 171 310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1 058 116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1 058 116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1 000 530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 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216 994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2015 года № 36-2</w:t>
            </w:r>
          </w:p>
        </w:tc>
      </w:tr>
    </w:tbl>
    <w:bookmarkStart w:name="z5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 год</w:t>
      </w:r>
    </w:p>
    <w:bookmarkEnd w:id="4"/>
    <w:bookmarkStart w:name="z6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76"/>
        <w:gridCol w:w="1100"/>
        <w:gridCol w:w="1101"/>
        <w:gridCol w:w="5534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1 967 800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487 408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258 069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1 477 864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1 477 864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1 477 864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1 967 800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201 101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175 510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1 203 823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1 087 579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1 087 579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1 028 395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 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223 017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2015 года № 36-2</w:t>
            </w:r>
          </w:p>
        </w:tc>
      </w:tr>
    </w:tbl>
    <w:bookmarkStart w:name="z6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секвестрированию 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районного бюджета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1"/>
        <w:gridCol w:w="930"/>
        <w:gridCol w:w="2258"/>
        <w:gridCol w:w="2258"/>
        <w:gridCol w:w="52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2015 года № 36-2</w:t>
            </w:r>
          </w:p>
        </w:tc>
      </w:tr>
    </w:tbl>
    <w:bookmarkStart w:name="z6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2016 год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 5 в соответствии с решением Таскалинского районного маслихата Западно-Казахстанской области от 15.04.2016 </w:t>
      </w:r>
      <w:r>
        <w:rPr>
          <w:rFonts w:ascii="Times New Roman"/>
          <w:b w:val="false"/>
          <w:i w:val="false"/>
          <w:color w:val="ff0000"/>
          <w:sz w:val="28"/>
        </w:rPr>
        <w:t>№ 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5"/>
        <w:gridCol w:w="2125"/>
        <w:gridCol w:w="8050"/>
      </w:tblGrid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Чижинский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Косщинский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