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568" w14:textId="378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Таскалинском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24 ноября 2015 года № 300. Зарегистрировано Департаментом юстиции Западно-Казахстанской области 18 декабря 2015 года № 4179. Утратило силу постановлением акимата Таскалинского района Западно-Казахстанской области от 14 июня 2016 года №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 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общей численности рабочих мест в Таскалинском районе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10 декабря 2014 года № 437 "Об установлении квоты рабочих мест для инвалидов в Таскалинском районе на 2015 год" (зарегистрированное в Реестре государственной регистрации нормативных правовых актов за № 3750, опубликованное 6 февраля 2015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района (А. Ибраева)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 Жубанышкалиевой.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