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00f56" w14:textId="d800f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ветеринарии Таскалинского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Западно-Казахстанской области от 25 февраля 2015 года № 52. Зарегистрировано Департаментом юстиции Западно-Казахстанской области 20 марта 2015 года № 3857. Утратило силу постановлением акимата Таскалинского района Западно-Казахстанской области от 22 января 2018 года № 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Таскалинского района Западно-Казахстанской области от 22.01.2018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 декабря 1994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 ноября 2000 года "Об административных процедурах",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 октября 2012 года № 410 "Об утверждении Типового положения государственного органа Республики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ветеринарии Таскалинского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акима Таскалинского района (Т. Д. Нарушев)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района С. Сергалиева.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 февраля 2015 года № 52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ветеринарии Таскалинского района"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Государственное учреждение "Отдел ветеринарии Таскалинского района" является государственным органом Республики Казахстан осуществляющим руководство в сфере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Государственное учреждение "Отдел ветеринарии Таскалинского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 Государственное учреждение "Отдел ветеринарии Таскалинского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Государственное учреждение "Отдел ветеринарии Таскалинского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Государственное учреждение "Отдел ветеринарии Таскалинского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Государственное учреждение "Отдел ветеринарии Таскалинского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Государственное учреждение "Отдел ветеринарии Таскалинского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ветеринарии Таскалинского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 Структура и лимит штатной численности государственного учреждения "Отдел ветеринарии Таскалинского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 Местонахождение юридического лица: 091000, Республика Казахстан, Западно-Казахстанская область, Таскалинский район, село Таскала, улица Абая, 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 Полное наименование государственного органа - государственное учреждение "Отдел ветеринарии Таскалинского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 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ветеринарии Таскалинского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 Финансирование деятельности государственного учреждения "Отдел ветеринарии Таскалинского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 Государственному учреждению "Отдел ветеринарии Таскалинского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ветеринарии Таскалинского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ветеринарии Таскалинского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"/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Миссия, основные 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права и обязанности государственного органа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Миссия: государственное учреждение "Отдел ветеринарии Таскалинского района" осуществляет государственную политику в сфере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 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качественная и своевременная информационно-аналитическая поддержка и организационно-правовое обеспечение деятельности местного исполнительного органа власти Таскалинского района в сфере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осуществление иных задач, предусмотренных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 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внесение в местный представительный орган области для утверждения правил содержания животных, правил содержания и выгула собак и кошек, правил отлова и уничтожения бродячих собак и кошек, предложений по установлению границ санитарных зон содержания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организация отлова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организация строительства скотомогильников (биотермических ям) и обеспечение их содержания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организация и обеспечение предоставления заинтересованным лицам информации о проводимых ветеринарных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организация и проведение просветительной работы среди населения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 организация работ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 организация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 утверждение списка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 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 проведение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 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 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 лиц, осуществляющих предпринимательскую деятельность в области ветеринарии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 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17) составление акта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18) организация проведения ветеринарных мероприятий по энзоотическим болезням животных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19) организация проведения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20) 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21) определение потребности в изделиях (средствах) и атрибутах для проведения идентификации сельскохозяйственных животных и передача информации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22) свод, анализ ветеринарного учета и отчетности и их представление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23) внесение предложений в местный исполнительный орган области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24) внесение предложений в местный исполнительный орган области по перечню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25) 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26) внесение предложений в местный исполнительный орган области о ветеринарных мероприятиях по обеспечению ветеринарно-санитарной безопасности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27) организация санитарного убоя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28) 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 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получать необходимую информацию от государственных органов и иных организаций, финансируемых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от предприятий, учреждений и организаций необходимые документы, иные материалы, устные и письменные объяснения по вопросам, отнесенным к компетенции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пользоваться информационными банками данных, имеющимся в распоряжении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вести служебную переписку с государственными и негосударственными органами и организациями по вопросам, отнесенным к ведению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проводить проверки исполнения актов Президента, постановлений Правительства, постановлений акимата, решений и распоряжений акима района, принимать меры по устранению выявленных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соблюдение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уплачивать налоги и другие обязательные платежи в бюджет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нести ответственность в соответствии с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права и обязанности, в соответствии с действующим законодательством Республики Казахстан.</w:t>
      </w:r>
    </w:p>
    <w:bookmarkEnd w:id="5"/>
    <w:bookmarkStart w:name="z7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Организация деятельности государственного органа</w:t>
      </w:r>
    </w:p>
    <w:bookmarkEnd w:id="6"/>
    <w:bookmarkStart w:name="z7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Руководство государственного учреждения "Отдел ветеринарии Таскалинского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ветеринарии Таскалинского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 Первый руководитель государственного учреждения "Отдел ветеринарии Таскалинского района" назначается и освобождается от должности акимом района,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 Полномочия первого руководителя государственного учреждения "Отдел ветеринарии Таскалинского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организует и руководит работой государственного учреждения и несет персональную ответственность за выполнение возложенных на государственное учреждение задач и осуществление им своих функции;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в соответствии с законодательством назначает на должность и освобождает от должности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в соответствии с законодательством порядке решает вопросы премирования, оказания материальной помощи, наложения дисциплинарных взыскании;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подписывает акты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представляет интересы государственного учреждения в других государственных органах и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ведет работу по борьбе с коррупцией и несет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несет персональную ответственность за выполнение задач, возложенных на отдел, оперативное и четкое исполнение законов, актов Президента Республики Казахстан, постановлений Правительства и распоряжений Премьер-министра Республики Казахстан, актов акима и акимата области, района, поручений заместителей акима района, актов областного, районного маслихата, принятых в пределах их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осуществляет иные полномочия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ветеринарии Таскалинского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 Первый руководитель отдела определяет полномочия своих сотрудников в соответствии с действующим законодательством.</w:t>
      </w:r>
    </w:p>
    <w:bookmarkEnd w:id="7"/>
    <w:bookmarkStart w:name="z9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Имущество государственного органа</w:t>
      </w:r>
    </w:p>
    <w:bookmarkEnd w:id="8"/>
    <w:bookmarkStart w:name="z9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Государственное учреждение "Отдел ветеринарии Таскалинского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ветеринарии Таскалинского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 Имущество, закрепленное за государственным учреждением "Отдел ветеринарии Таскалинского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 Государственное учреждение "Отдел ветеринарии Таскалинского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"/>
    <w:bookmarkStart w:name="z9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Реорганизация и упразднение государственного органа</w:t>
      </w:r>
    </w:p>
    <w:bookmarkEnd w:id="10"/>
    <w:bookmarkStart w:name="z9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Реорганизация и упразднение государственного учреждения "Отдел ветеринарии Таскалинского района" осуществляется в соответствии с законодательством Республики Казахстан.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