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1481c" w14:textId="70148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26 декабря 2014 года № 25-2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21 декабря 2015 года № 33-1. Зарегистрировано Департаментом юстиции Западно-Казахстанской области 28 декабря 2015 года № 4195. Утратило силу решением Сырымского районного маслихата Западно-Казахстанской области от 17 февраля 2016 года № 35-9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Сырымского районного маслихата Западно-Казахстанской области от 17.02.2016 </w:t>
      </w:r>
      <w:r>
        <w:rPr>
          <w:rFonts w:ascii="Times New Roman"/>
          <w:b w:val="false"/>
          <w:i w:val="false"/>
          <w:color w:val="ff0000"/>
          <w:sz w:val="28"/>
        </w:rPr>
        <w:t>№ 35-9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26 декабря 2014 года №25-2 "О районном бюджете на 2015-2017 годы" (зарегистрированное в Реестре государственной регистрации нормативных правовых актов за №3767, опубликованное 26 февраля 2015 года в газете "Сырым елі")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3 370 251 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292 053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3 447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4 371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3 070 380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3 374 110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34 343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44 595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10 252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23 105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23 105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-61 307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61 307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44 595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10 736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27 448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"3. Учесть в районном бюджете на 2015 год поступление целевых трансфертов и кредитов из республиканского, областного бюджета в общей сумме 1 055 867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трансферты из республиканского бюджета в сумме – 744 727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государственного образовательного заказа в дошкольных организациях образования, из них на доведение размера оплаты труда до уровня в соответствии с новой моделью системы оплаты труда – 20 116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повышение оплаты труда учителям, прошедшим повышение квалификации по трехуровневой системе – 27 604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выплату государственной адресной социальной помощи – 306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выплату государственных пособий на детей до 18 лет – 1 485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установку дорожных знаков и указателей в местах расположения организаций, ориентированных на обслуживание инвалидов – 265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увеличение норм обеспечения инвалидов обязательными гигиеническими средствами – 2 336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проведение мероприятий, посвященных семидесятилетию Победы в Великой Отечественной войне – 10 172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 – 116 481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строительство жилья для очередников местных исполнительных органов – 64 404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реконструкцию водопровода села Жымпиты – 479 434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штатной численности отдела регистрации актов гражданского состояния – 1 170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подразделения местного исполнительного органа агропромышленного комплекса – 3 113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увеличение уставных капиталов специализированных уполномоченных организаций – 17 841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трансферты из областного бюджета в сумме – 266 545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и доставку учебников, учебно-методических комплексов для государственных учреждений образования – 5 747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села Жетыкуль – 2 731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села Косарал – 11 211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села Кособа – 8 935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села Жыракудук – 8 413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сел Шагырлой и 1 Мая – 10 301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техники для ликвидации чрезвычайных ситуаций природного характера – 21 624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реконструкцию водоснабжения села Талдыбулак – 12 191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обследование психического здоровья детей и подростков и оказание психолого-медико-педагогической консультативной помощи населению – 12 018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государственную поддержку по содержанию детей-сирот и детей, оставшихся без попечения родителей, в детских домах семейного типа и приемных семьях – 671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установку дорожных знаков и указателей в местах расположения организаций, ориентированных на обслуживание инвалидов – 113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средний ремонт автодороги села Жымпиты – 102 877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текущий ремонт и содержания автомобильных дорог районного значения – 35 000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реконструкцию водопровода села Жымпиты – 19 452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дополнительное образование для детей и юношества по спорту – 15 261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бюджетные кредиты в сумме – 44 595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для реализации мер социальной поддержки специалистов – 44 595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Главному специалисту аппарата районного маслихата (А.Орашева) обеспечить государственную регистрацию данного решения в органах юстиции, его официальное опубликование в средствах массовой информации и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 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Х.Мусагалиев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№33-1 от 21 декабря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№25-2 от 26 декабря 2014 года</w:t>
            </w:r>
          </w:p>
        </w:tc>
      </w:tr>
    </w:tbl>
    <w:bookmarkStart w:name="z6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bookmarkStart w:name="z6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792"/>
        <w:gridCol w:w="1124"/>
        <w:gridCol w:w="1124"/>
        <w:gridCol w:w="5552"/>
        <w:gridCol w:w="29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3 370 251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3 070 380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3 070 380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3 070 380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3 374 110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1 618 279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1 469 484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1 376 414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за пределами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Финансирования (использования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получаемые местным исполнительным органом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№33-1 от 21 декабря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№25-2 от 26 декабря 2014 года</w:t>
            </w:r>
          </w:p>
        </w:tc>
      </w:tr>
    </w:tbl>
    <w:bookmarkStart w:name="z6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финансируемых из бюджетов</w:t>
      </w:r>
      <w:r>
        <w:br/>
      </w:r>
      <w:r>
        <w:rPr>
          <w:rFonts w:ascii="Times New Roman"/>
          <w:b/>
          <w:i w:val="false"/>
          <w:color w:val="000000"/>
        </w:rPr>
        <w:t>акима сельского округа в 2015 году</w:t>
      </w:r>
    </w:p>
    <w:bookmarkEnd w:id="2"/>
    <w:bookmarkStart w:name="z7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2"/>
        <w:gridCol w:w="800"/>
        <w:gridCol w:w="1507"/>
        <w:gridCol w:w="1507"/>
        <w:gridCol w:w="4182"/>
        <w:gridCol w:w="32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Жетыкульский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Шолаканкатинский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Жетыкульский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Шолаканкатинский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Жетыкульский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Шолаканкатинский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Жетыкульский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Шолаканкатинский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Жетыкульский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Шолаканкатинский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