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8708" w14:textId="6aa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июля 2015 года № 236. Зарегистрировано Департаментом юстиции Западно-Казахстанской области 14 августа 2015 года № 3983. Утратило силу постановлением акимата Сырымского района Западно-Казахстанской области от 27 мая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Сырымского района Западно-Казахстанской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 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на 2015 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Саркулова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июля 2015 года № 236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3307"/>
        <w:gridCol w:w="1186"/>
        <w:gridCol w:w="2225"/>
        <w:gridCol w:w="1962"/>
        <w:gridCol w:w="2071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 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Булдырты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"Айналайын" Сырымского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сад" Балдырган" Сырымского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"школа-детский сад"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Шагырлой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Абайская школа-детсад комплекс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"Алгабасская средняя общеобразовательная школа-детсад комплекс имени М. Каналиева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Булан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Буланская школа-детсад-комплекс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школа-детсад комплекс имени Жанша Досмухамедова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Жосалинская школа-детсад комплекс имени Абдоллы Жумагалиева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Кособа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Косубинская школа-детсад комплекс" Сырымского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Косарал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Сырымская школа-детсад комплекс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Талдыбулакская средняя школа-детсад комплекс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Таскудук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Таскудукская школа-детсад комплекс Сырымского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