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87b0" w14:textId="5cc8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Сырымского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14 июля 2015 года № 237. Зарегистрировано Департаментом юстиции Западно-Казахстанской области 14 августа 2015 года № 3982. Утратило силу постановлением акимата Сырымского района Западно-Казахстанской области от 9 октября 2015 года №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Сырымского района Западно-Казахстанской области от 09.10.2015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июля 2003 года "Об 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 июля 2011 года № 767 "Об утверждении Правил перевозок пассажиров и багажа автомобильным транспортом",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Сырымского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Сырымского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Государственным учреждениям "Сырымский районный отдел образования" и "Сырымский районный отдел экономики и финансов" принять необходимые меры, вытекающие из настоящего постановления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акима района (Сарсенов Е.)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Саркулова 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Сырымского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июля 2015 года № 237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</w:t>
      </w:r>
      <w:r>
        <w:br/>
      </w:r>
      <w:r>
        <w:rPr>
          <w:rFonts w:ascii="Times New Roman"/>
          <w:b/>
          <w:i w:val="false"/>
          <w:color w:val="000000"/>
        </w:rPr>
        <w:t>в отдаленных населенных пунктах Сырымского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5"/>
        <w:gridCol w:w="3876"/>
        <w:gridCol w:w="4559"/>
      </w:tblGrid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Маршруты движения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Расстояние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 –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 –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Булдырты – Когерис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Когерис – Булдырты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Булдырты – Каракудык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Каракудык – Булдырты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Булдырты – Коныркол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Коныркол – Булдырты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Косарал – Жетиколь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Жетиколь – Косарал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Коныр – Тамды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 – 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Тоганас – Анкаты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Анкаты – Тоганас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Тоганас – Куспанколь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Куспанколь – Тоганас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Тоганас – Сегизуй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Сегизуй – Тоганас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км – километр.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Сырымского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2015 года № 237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</w:t>
      </w:r>
      <w:r>
        <w:br/>
      </w:r>
      <w:r>
        <w:rPr>
          <w:rFonts w:ascii="Times New Roman"/>
          <w:b/>
          <w:i w:val="false"/>
          <w:color w:val="000000"/>
        </w:rPr>
        <w:t>в отдаленных населенных пунктах Сырымского района</w:t>
      </w:r>
    </w:p>
    <w:bookmarkEnd w:id="20"/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Настоящие Правила перевозки в общеобразовательные школы детей, проживающих в отдаленных населенных пунктах Сырымского района (далее 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 ноября 2014 года № 1196 "Об 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 июля 2011 года № 767 "Об 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Сырымского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перевозок детей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 Перевозка организованных групп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транспортом, утвержденными уполномоченным органом в области транспорта и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организованных групп детей, оборудуются проблесковым маячком желтого цвета. На этих автобусах спереди и сзади устанавливаются квадратные опознавательные знаки "Перевозка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перевозимых детей в автобусе не должно превышать количества посадочных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При организации перевозок в учебные заведения перевозчик совместно с акиматом Сырымского района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Перевозка групп детей автобусами в период с 22.00 до 06.00 часов, а также в условиях недостаточной видимости (туман, снегопад, дождь и другие)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 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 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Водителю автобуса при перевозке детей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следовать со скоростью более 60 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