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124" w14:textId="8753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19 февраля 2015 года № 66. Зарегистрировано Департаментом юстиции Западно-Казахстанской области 27 февраля 2015 года № 3827. Утратило силу - постановлением акимата Сырымского района Западно-Казахстанской области от 10 декабря 2015 года №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Сырымского района Западно-Казахстанской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"Сырымский районный отдел экономики и финансов" в установленном законодательством порядке принять соответствующие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(Сарсенова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Турегалиева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февраля 2015 года № 66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расчета ставки арендной платы при передаче районного коммунального имущества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 февраля 2014 года № 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К1 х Кт х К2 х К3 х К4 х Копф х 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-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 - размер базовой ставки арендной платы, равной 1,5 месячного расчетного показателя, установленного Законом Республики Казахстан о республиканском бюджете на соответствующий год, за 1 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К1 -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К2 -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К3 -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К4 -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-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1,5 - 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-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 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 -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 процентов остаточная стоимость принимается в размере 10 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4. 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= Ап / 12 / Д / 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-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 -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наем (аренду) 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</w:t>
      </w:r>
    </w:p>
    <w:bookmarkEnd w:id="1"/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территориальное расположение объекта, "К1"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491"/>
        <w:gridCol w:w="5319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Поселок, село.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111"/>
        <w:gridCol w:w="3737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465"/>
        <w:gridCol w:w="2316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 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8099"/>
        <w:gridCol w:w="253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718"/>
        <w:gridCol w:w="1688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деятельности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специального,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зданиях районных коммунальных юридических 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 "Копф"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992"/>
        <w:gridCol w:w="139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8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</w:t>
      </w:r>
    </w:p>
    <w:bookmarkEnd w:id="8"/>
    <w:bookmarkStart w:name="z8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деятельности нанимателя, "Пст"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993"/>
        <w:gridCol w:w="1287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Пст, 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