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4b4c" w14:textId="6d84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Каратобинского района от 17 марта 2014 года № 4 "Об образовании избирательных участков на территории Каратобинского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района Западно-Казахстанской области от 20 октября 2015 года № 26. Зарегистрировано Департаментом юстиции Западно-Казахстанской области 28 октября 2015 года № 4125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сентября 1995 года "О 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по согласованию с Каратобинской районной избирательной комиссией,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Каратобинского района от 17 марта 2014 года № 4 "Об образовании избирательных участков на территории Каратобинского района" (зарегистрированное в Реестре государственной регистрации нормативных правовых актов за № 3463, опубликованное 18 апреля 2014 года в газете "Қаратөбе өңірі")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Оповестить избирателей об изменениях в избирательных участках Каратобинского района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Каратобинского района (К. Суйеугалиев)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возложить на заместителья акима района С. Умурзакова.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Каратобинской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_____________К. Суйеугалиев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20.10.2015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октября 2015 года № 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марта 2014 года № 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100"/>
        <w:gridCol w:w="3789"/>
        <w:gridCol w:w="6736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  <w:bookmarkEnd w:id="0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Номера избирательных участков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Границы избирательных участков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Местонахождение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Коржын, зимовки Битшагыл, Жети-кыз, Колкамыс, Кожанияз, Жумагали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Аккозинский сельский округ, село Коржын, улица Т. Шамғонов № 11, здание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Косбаз, зимовка Сарыкумак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Аккозинский сельский округ, село Косбаз, здание № 25 отделении библиотеки село Косбаз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Аккозы, село Бесоба, зимовки Баекес, Нуржаубаз, Хасан агашы, Батпаншар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Каратобинский район, село Бесоба, улица Бесоба, дом № 38, здание коммунальное государственное учреждение "Жалгызагашская начальная школа имени А. Адилова" Каратобинского районного отдела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Егиндыколь, зимовки Жигерлен, Калинин, Турганбай, Жамансай, Булаксай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Егиндыкольский сельский округ, село Егіндікөл, улица Сейфуллина, дом № 2,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Жусандой, зимовки Абуталы, Конырколь, Жабу,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Жусандойский сельский округ, село Жусандой, улица Жамбыл № 22/1,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Ханколь, зимовки Умтыл, Турым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Ханколь, улица Бейбитшилик, дом № 1, здание коммунальное государственное учреждение "Ханкольская общеобразовательная школа" Каратобинского районного отдела образования,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Актай, зимовка Жаксыбай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Каракульский сельский округ, село Актай, улица Казахстан, дом № 15,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Алакол, село Коскол, зимовки Сарсенгали, Мусурали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Алакол, улица Абая, дом № 63, здание коммунальное государственное учреждение "Алакульская основная средняя школа" отдела образования Каратобинского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Каратобе, зимовка Токсейт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Каратобе, улица Курмангалиева, дом № 24, здание государственное коммунальное казенное предприятие "Спорт клуб "Қаратөбе" Каратобинского районного отдела культуры, развития языков,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Каратобе, зимовка Уркиш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Каратобе, улица Курмангалиева, дом № 24, здание государственное коммунальное казенное предприятие "Спорт клуб "Қаратөбе" Каратобинского районного отдела культуры, развития языков,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Қоскөл, зимовки Курылыс, Боранбай, Камыстыкуль, Арпаш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Коскольский сельский округ, село Қоскөл, улица Каржауова, дом № 43,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Шалғын, зимовки Шугыла, Ушаудан, Кален, Шамши, Акбаз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Коскольский сельский округ, село Шалғын, улица Шалғын, дом № 72,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Қарақамыс, зимовки Акбакай, Агалык, Туркебай, Каракудык, Турмаганбет, Нияз, Бернияз, Жолкудык, Ушкемпир, Мәші, Таласкудык, Толғанбай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Саралжынский сельский округ, село Қарақамыс, улица Мухита, дом № 87, здание сельского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Саралжынский сельский округ, село Сауле, улица Т. Имангазиева, дом № 46,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Сулыкөл, зимовки Дауеш, Сахып,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Сулыкольский сельский округ, село Сулыкөл, улица Жабаева, строение № 46, здание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Ушана, зимовки Шала, Курылыс, Карасай, Кокогиз, Жанбак, Жанабагыт, Шошкалыой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Ушана, здание коммунальное государственное учреждение "Средняя общеобразовательная школа имени Б. Аманшина" Каратобинского районного отдела образования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Толен, зимовки Рахпан, Еркебай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Сулыкольский сельский округ, село Толен, улица Толен № 26, здание № 11 отделении библиотеки село Толен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Темирбек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Сулыкольский сельский округ, село Темирбек, здание № 12 отделении библиотеки село Темирбек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Шоптыкуль, зимовки Айткали, Бесоба, Алтыбаз, Ески Шоптыкул, Аккул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Шоптыкуль, здание "Западно-Казахстанская область Каратобинский район коммунальное государственное учреждение "Шоптыкульская средняя общеобразовательная школа-детсад"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Ушагаш, зимовки Ашыкул, Ортатобе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Ушагаш, улица Ушагаш, дом № 106, здание коммунальное государственное учреждение "Ушагашская основная средняя школа" отдела оброзования Каратобинского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Соналы, зимовки Акайдар, Колкудык.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Каратобинский сельский округ, село Соналы, улица Соналы, строение № 8, здание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