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0223" w14:textId="e410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апреля 2015 года № 31-1. Зарегистрировано Департаментом юстиции Западно-Казахстанской области 22 апреля 2015 года № 3896. Утратило силу решением Каратобинского районного маслихата Западно-Казахстанской области от 22 апреля 2016 года № 2-12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Каратобинского районного маслихата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 2-12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2014 года № 29-2 "О районном бюджете на 2015-2017 годы" (зарегистрированное в Реестре государственной регистрации нормативных правовых актов за № 3756, опубликованное 23 января 2015 года в газете "Қаратөбе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2 283 817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176 207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2 100 150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2 291 286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45 458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59 460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14 002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- 52 927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52 927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59 460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14 002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7 469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2015-2017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Учесть в районном бюджете на 2015 год поступление целевых трансфертов и кредитов из республиканского бюджета в общей сумме – 222 586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32 596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17 415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–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– 1 503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– 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– 1 076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4 393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оказание единовременной материальной помощи – 4 350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комиссионное вознаграждение банкам второго уровня на выплату материальной помощи – 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99 663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местным исполнительным органам для реализации мер социальной поддержки специалистов – 59 460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реконструкция жилья коммунального жилищного фонда – 1 933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3 337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Учесть в районном бюджете на 2015 год поступление целевых трансфертов из областного бюджета в общей сумме 130 361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(корректировку) школы на 424 учащихся в селе Егиндиколь – 11 348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парка имени Гарифуллы Курмангалиева в селе Каратобе– 8 583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(корректировку) внутрипоселковых водопроводных сетей села Каратобе – 45 014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–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обследование психического здоровья детей и подростков и оказание психолого-медико-педагогической консультативной помощи населению – 11 846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поддержка по содержанию детей-сирот и детей, оставшихся без попечения родителей, в детских домах семейного типа и приемных семьях – 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установка дорожных знаков и указателей в местах расположения организаций, ориентированных на обслуживание инвалидов – 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разработка генерального плана села Каратобе (Шоптиколь) – 7 058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текущий ремонт и содержания автомобильных дорог районного значения – 24 000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(Жангазиев Ж.)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апреля 2015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2014 года № 29-2</w:t>
            </w:r>
          </w:p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1124"/>
        <w:gridCol w:w="1124"/>
        <w:gridCol w:w="5552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31-1 от 7 апреля 2015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29-2 от 24 декабря 2014 года</w:t>
            </w:r>
          </w:p>
        </w:tc>
      </w:tr>
    </w:tbl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поселка, села, сельского округа по Каратобинскому району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6"/>
        <w:gridCol w:w="1431"/>
        <w:gridCol w:w="1245"/>
        <w:gridCol w:w="1059"/>
        <w:gridCol w:w="656"/>
        <w:gridCol w:w="656"/>
        <w:gridCol w:w="779"/>
        <w:gridCol w:w="732"/>
        <w:gridCol w:w="1192"/>
        <w:gridCol w:w="775"/>
        <w:gridCol w:w="187"/>
        <w:gridCol w:w="131"/>
        <w:gridCol w:w="519"/>
        <w:gridCol w:w="374"/>
        <w:gridCol w:w="53"/>
        <w:gridCol w:w="508"/>
        <w:gridCol w:w="53"/>
        <w:gridCol w:w="508"/>
        <w:gridCol w:w="508"/>
        <w:gridCol w:w="53"/>
        <w:gridCol w:w="508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