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f795" w14:textId="260f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2015 года № 39-6. Зарегистрировано Департаментом юстиции Западно-Казахстанской области 14 января 2016 года № 4224. Утратило силу решением Казталовского районного маслихата Западно-Казахстанской области от 7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Казталовского районного маслихата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5 203 328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817 501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4 383 567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5 376 872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79 513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-253 057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253 057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173 544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Казталовского районного маслихата Западно-Казахстанской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 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2016-2018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2015 года № 29-2 "Об областном бюджете на 2016-2018 годы" (зарегистрированное 23 декабря 2015 года в Реестре государственной регистрации нормативных правовых актов за № 4190)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в районном бюджете на 2016 год поступление целевых трансфертов и кредитов из республиканского и областного бюджета в общей сумме 1 925 718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117 942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 – 5 027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- 877 479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58 500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9 794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обследования психического здоровья детей и подростков и оказание психолого-медико-педагогической консультативной помощи – 8 793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– 2 973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 – 8 400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и колледжей - 15 264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из местных бюджетов – 34 879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– 46 000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экономической стабильности – 69 265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генерального плана села Казталов – 14 012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генерального плана села Жалпактал – 14 405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системы водоснабжения села Казталов – 62 022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водоснабжение села Нурсай – 249 835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услуг по использованию комплекса виртуального обучения по программе подготовки к единому национальному тесту "iTest", "BilimLand", "iMektep" –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проекта превенции суицида среди несовершеннолетних" –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полиязычия в школах области" – 8156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покупку базовых комплектации "Робототехника" – 6985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здания средней школы и пришкольного интерната в селе Нурсай – 25331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дополнительная потребность в связи с повышением нормы питания по организациям спорта" - 998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50% владельцам больных животных – 74 869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определение мест неустановленных сибиреязвенных захоронений и на проведение лабораторных исследований" – 5 650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доставка учебников – 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системы водоснабжения села Жалпактал – 10 000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Капитальный ремонт автодорог села Казталов по улицам Шарафутдинова, Х.Жакып, Сейфуллина – 77 020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Капитальный ремонт автодорог села Жалпактал по улице С.Датова – 9 353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– 7 440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Казталовского районного маслихата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05.08.2016 </w:t>
      </w:r>
      <w:r>
        <w:rPr>
          <w:rFonts w:ascii="Times New Roman"/>
          <w:b w:val="false"/>
          <w:i w:val="false"/>
          <w:color w:val="ff0000"/>
          <w:sz w:val="28"/>
        </w:rPr>
        <w:t>№ 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05.10.2016 </w:t>
      </w:r>
      <w:r>
        <w:rPr>
          <w:rFonts w:ascii="Times New Roman"/>
          <w:b w:val="false"/>
          <w:i w:val="false"/>
          <w:color w:val="ff0000"/>
          <w:sz w:val="28"/>
        </w:rPr>
        <w:t>№ 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30.11.2016 </w:t>
      </w:r>
      <w:r>
        <w:rPr>
          <w:rFonts w:ascii="Times New Roman"/>
          <w:b w:val="false"/>
          <w:i w:val="false"/>
          <w:color w:val="ff0000"/>
          <w:sz w:val="28"/>
        </w:rPr>
        <w:t>№ 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Утвердить резерв местного исполнительного органа района на 2016 год в размере 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 Утвердить перечень местных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Утвердить бюджетные программы сельских округов Казталовского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Б.Бердалиев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39 - 6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Казталовского районного маслихата Западно-Казахстанской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 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2"/>
        <w:gridCol w:w="1062"/>
        <w:gridCol w:w="5769"/>
        <w:gridCol w:w="2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5 203 328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4 383 567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4 383 567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4 383 567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5 376 872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 39 - 6</w:t>
            </w:r>
          </w:p>
        </w:tc>
      </w:tr>
    </w:tbl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3 289 418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3 289 418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 39 - 6</w:t>
            </w:r>
          </w:p>
        </w:tc>
      </w:tr>
    </w:tbl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3 289 418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3 289 418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39 - 6</w:t>
            </w:r>
          </w:p>
        </w:tc>
      </w:tr>
    </w:tbl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 39 - 6</w:t>
            </w:r>
          </w:p>
        </w:tc>
      </w:tr>
    </w:tbl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Казталовского районного маслихата Западно-Казахстанской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 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68"/>
        <w:gridCol w:w="1379"/>
        <w:gridCol w:w="1379"/>
        <w:gridCol w:w="4836"/>
        <w:gridCol w:w="3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264 170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