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7ca4" w14:textId="1f97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24 декабря 2014 года № 31-2 "О районном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7 декабря 2015 года № 38-1. Зарегистрировано Департаментом юстиции Западно-Казахстанской области 9 декабря 2015 года № 4160. Утратило силу решением Казталовского районного маслихата Западно-Казахстанской области от 11 января 2016 года № 40-2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Казталовского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40-2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 декабря 2014 года №31-2 "О районном бюджете на 2015-2017 годы" (зарегистрированное в Реестре государственной регистрации нормативных правовых актов за №3768, опубликованное от 3 апреля 2015 года в районной газете "Ауыл айнасы")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3 988 546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781 964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2 223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3 204 169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3 978 020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–72 841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16 349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–25 151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–25 151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-87 466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87 466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16 349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–14 625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"Утвердить резерв местного исполнительного органа района на 2015 год в размере 11 474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Б.Бердалиев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31-2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3 988 546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3 204 169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3 978 020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 по оказанию социальной 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декабря 2015 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2014 года № 31-2</w:t>
            </w:r>
          </w:p>
        </w:tc>
      </w:tr>
    </w:tbl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2015 год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30"/>
        <w:gridCol w:w="1529"/>
        <w:gridCol w:w="1530"/>
        <w:gridCol w:w="4243"/>
        <w:gridCol w:w="32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