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9986" w14:textId="ce99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2014 года № 31-2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21 сентября 2015 года № 36-1. Зарегистрировано Департаментом юстиции Западно-Казахстанской области 7 октября 2015 года № 4087. Утратило силу решением Казталовского районного маслихата Западно-Казахстанской области от 11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Казталовского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 декабря 2014 года № 31-2 "О районном бюджете на 2015-2017 годы" (зарегистрированное в Реестре государственной регистрации нормативных правовых актов за № 3768, опубликованное от 3 апреля 2015 года в районной газете "Ауыл айнасы")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3 983 572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776 964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3 204 195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3 973 046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72 841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25 151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25 151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-87 466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87 466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14 625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Исполняющему обязанности руководителя аппарата Казталовского районного маслихата (Ж. Жакиев)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Бердалиев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сентября 2015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31-2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3 983 572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3 204 195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3 204 195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3 204 195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2 131 821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сентября 2015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31-2</w:t>
            </w:r>
          </w:p>
        </w:tc>
      </w:tr>
    </w:tbl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2015 год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766"/>
        <w:gridCol w:w="1616"/>
        <w:gridCol w:w="1616"/>
        <w:gridCol w:w="4006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