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76b0" w14:textId="acc7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13 августа 2015 года № 266. Зарегистрировано Департаментом юстиции Западно-Казахстанской области 17 сентября 2015 года № 4040. Утратило силу постановлением акимата Казталовского района Западно-Казахстанской области от 5 ноября 2015 года №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 356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Постановлением Правительства Республики Казахстан от 2 июля 2011 года № 767 "Об 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"Отдел образования Казталовского района Западно-Казахстанской области" и "Отдел экономики и финансов Казталовского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(Берденов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З. Мажитовой.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266 от 13 августа 2015 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Казталовского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8731"/>
        <w:gridCol w:w="2069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 Аккурай – село Болашак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Щебаково – населенный пункт Копкутир – зимовья Камыстыкол – село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Тущықудык – населенный пункт Хайруш – село Жанатан – село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Саралжын 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Кызылту 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 – зимовья Кердери 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Акбасты – село Ажбай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Абиш – зимовья Назар – село Комекши – зимовья Наролген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Сакрыл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Сад – зимовья Айганша – населенный Танат – зимовья Егинсай – зимовья Кос баз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Даукара – зимовья Суттигенди –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Ащысай –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 – зимовья Кушыганак –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Киши Айдархан –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Каракол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Аккөлмек – зимовья Курайлы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Насип – зимовья Сабыр – населенный пункт Каракөл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Кайып – зимовья Конырша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Сабыр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Аксуат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Тасоба – зимовья Искак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Онбай – зимовья Косарал –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Кузьма – село Караозен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Стан – зимовья Жанаорын – населенный пункт Серик – зимовья Шахат – село Караозен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Кожантай – зимовья Сарышыганак – населенный пункт Жас – село Караозен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Кошан – зимовья Маканбазы – насененный пункт Ордабай – зимовья Ажкей – село Кошанкол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Каракобик – село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Болекшубар – населенный пункт Кишкенешал – село Ақпатер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Киши Талдықудык – населенный пункт Кишкенешал – село Ақпатер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Мереке – 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Беспишен – 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Орлеу – 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Сагыз – село Нурсай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зимовья Шолаксай – зимовья Бозой – населенный пункт Бозоба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Казталовка – зимовья Бек – зимовья Миняж – населенный пункт Кекей – зимовья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Енбек – зимовья Шыбын – зимовья Шыбын 2 –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Озен бойы – зимовья Темиргали – населенный пункт Конысбай –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Бестерек – населенный пункт Кайшакудык – 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Кабыршакты – зимовья Кособа – 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Есболат – зимовья Калайык – 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Балауса – населенный пункт Оразгали – зимовья Коктикен – 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Зимовья Отеп – населенный пункт Киров – зимовья Полевой – село 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Еламан – зимовья Мамай – село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266 от 13 августа 2015 года</w:t>
            </w:r>
          </w:p>
        </w:tc>
      </w:tr>
    </w:tbl>
    <w:bookmarkStart w:name="z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Казталовского района</w:t>
      </w:r>
    </w:p>
    <w:bookmarkEnd w:id="1"/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Казталовского района (далее – Правила) разработаны с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Постановлением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правила перевозки в общеобразовательные школы детей, проживающих в отдаленных населенных пунктах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Порядки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