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df3d" w14:textId="05ad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19 марта 2015 года № 90. Зарегистрировано Департаментом юстиции Западно-Казахстанской области 22 апреля 2015 года № 3898. Утратило силу постановлением акимата Казталовского района Западно-Казахстанской области от 15 января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Казталовского района (М. Кусаинов)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20 июня 2014 года № 196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 год" (зарегистрированное в Реестре государственной регистрации нормативных правовых актов от 25 июля 2014 года № 3597, опубликованное 2 августа 2014 года в газете "Ауыл айнасы").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выполнением настоящего постановления возложить на заместителя акима района З. Мажитовой.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марта 2015 года № 90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292"/>
        <w:gridCol w:w="3340"/>
        <w:gridCol w:w="1100"/>
        <w:gridCol w:w="2064"/>
        <w:gridCol w:w="1775"/>
        <w:gridCol w:w="1921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"Ертегі"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Талдыапан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"Ясли-сад" "Балбөбек"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Акпатер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"Балапан"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"Шаттық"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Кушанкуль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"Карлыгаш"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"Жадыра" Казталовского районного отдела образования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Кайынды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"Балдырган"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Караоба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"Арай"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Ажибай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"Ақтілек"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Терекуль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"Жігер"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Болашак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"Жулдыз"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"Ақжелкен"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"Нұрбалапан" отдела образования Казталовского района акимата Казталовского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