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bfc6" w14:textId="4eab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"Казталовский районный отдел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5 марта 2015 года № 71. Зарегистрировано Департаментом юстиции Западно-Казахстанской области 31 марта 2015 года № 3865. Утратило силу постановлением акимата Казталовского района Западно-Казахстанской области от 22 декабря 2016 года № 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Казталовского района Западно-Казахстанской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"Казталовский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"Казталовский районный отдел сельского хозяйства"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акимат Казталовского района (М. Кусаинов)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марта 2015 года № 71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"Казталовский районный отдел сельского хозяйства"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"Казталовский районный отдел сельского хозяйства" является государственным органом Республики Казахстан, осуществляющим руководство в сфере сельского хозяйства на территории Казталовского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"Казталовский районный отдел сельского хозяйства"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"Казталовский районный отдел сельского хозяйства"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"Казталовский районный отдел сельского хозяйства"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"Казталовский районный отдел сельского хозяйства"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"Казталовский районный отдел сельского хозяйства"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"Казталовский районный отдел сельского хозяйства"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"Казталовский районный отдел сельского хозяйства"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индекс 090700, Республика Казахстан, Западно-Казахстанская область, Казталовский район, село Казталов, улица Ж. Жабаева, дом №4.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 - государственное учреждение "Казталовский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"Казталовский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"Казталовский районный отдел сельского хозяйства"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"Казталовский районный отдел сельского хозяйства"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"Казталовский районный отдел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"Казталовский районный отдел сельского хозяйства"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Миссия государственного учреждения "Казталовский районный отдел сельского хозяйства" качественная и своевременная информационно-аналитическая поддержка и организационно-правовое обеспечение деятельности исполнительного органа власти Казталовского района Западно-Казахстанской области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основной задачей отдела государственного учреждения "Казталовский районный отдел сельского хозяйства" является реализация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ведения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осуществляет государственную регистрацию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осуществляет государственную регистрацию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осуществляет ежегодный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прием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осуществляет и организует рабочий орган межведомственный комиссии по выплате субсидии в области сельского хозяйства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уплачивать налоги и другие обязательные платежи в бюджет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"Казталовский районный отдел сельского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осуществляет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государственным учреждением "Казталовский районный отдел сельского хозяйства" осуществляется первым руководителем, который несет персональную ответственность за выполнение возложенных на государственное учреждения "Казталовский районный отдел сельского хозяйства"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"Казталовский районный отдел сельского хозяйства"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Полномочия руководителя государственного учреждения "Казталовский районный отдел сельского хозяйства":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установленном законодательством порядке налагает дисциплинарные взыскания и принимает меры по поощрению сотрудников государственного органа,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представляет интересы государственного учреждения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выдает доверенности на право представления государственного учреждения в отношениях с третьими лицами, не связанные исполнениям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Западно-Казахстанской области, акима и акимата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за невыполнение возложенных на него обязанностей несет ответственность,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Исполнение полномочий руководителя государственного учреждения "Казталовский районный отдел сельского хозяйства"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 Государственное учреждение "Казталовский районный отдел сельского хозяйства"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"Казталовский районный отдел сельского хозяйства"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государственным учреждением "Казталовский районный отдел сельского хозяйства"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"Казталовский районный отдел сельского хозяйства"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 Реорганизация и упразднение государственного учреждения "Казталовский районный отдел сельского хозяйства"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