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58a2" w14:textId="1b9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30 декабря 2015 года № 39-2. Зарегистрировано Департаментом юстиции Западно-Казахстанской области 12 января 2016 года № 4219.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6 866 767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1 781 445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5 013 676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7 094 220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264 319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303 311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-491 772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491 772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302 243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228 521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Зеленовского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 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Зеленовского районного маслихата Западно-Казахстанской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05.12.2016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2016-2018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2016-2018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2016 год поступление целевых трансфертов и кредитов из республиканского бюджета в общей сумме 1 634 896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8 535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5 064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– 1 163 437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78 100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мер социальной поддержки специалистов – 302 243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стабильности- 66 238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(сфера спорта) –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 – 1 984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2016 год поступление целевых трансфертов из областного бюджета в общей сумме 576 187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6 714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24 818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района –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 – 19 776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целевые трансферты из местного бюджета – 28 693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42 000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капитального ремонта сельского клуба в селе Рубежинское – 10 156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школы в селе Озерное Переметнинского сельского округа на 48 мест – 137 480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едином национальным тестам "iTest", "BilimLand", "iMektep" – 2 090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проекта превенции суицида среди несовершеннолетних - 1 221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полиязычия в школах – 12 085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базового набора по робототехнике – 41 142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здания Переметнинской общеобразовательной средней школы села Переметное – 25 944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дополнительную потребность в связи с повышением нормы питания по организациям спорта – 1 916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50 процентов владельцам больных животных – 10 356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определение мест неустановленных сибиреязвенных захоронений и на проведение лабораторных исследований – 4 223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плана, совмещенного с проектом детальной планировки села Дарьинское – 6 468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электроснабжение жилого массива села Белес –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водоснабжение жилого массива села Белес – 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 – 3 212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Мичуринского сельского округа – 134 496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внутрипоселковых дорог села Мичурино – 54 502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Учесть в районном бюджете на 2016 год поступление целевых трансфертов из Национального фонда Республики Казахстан в общей сумме 236 836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236 836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Зеленовского районного маслихата Западно-Казахстанской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10.08.2016 </w:t>
      </w:r>
      <w:r>
        <w:rPr>
          <w:rFonts w:ascii="Times New Roman"/>
          <w:b w:val="false"/>
          <w:i w:val="false"/>
          <w:color w:val="ff0000"/>
          <w:sz w:val="28"/>
        </w:rPr>
        <w:t>№ 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28.09.2016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05.12.2016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Предусмотреть в районном бюджете на 2016 год погашение бюджетных кредитов в областной бюджет в сумме 38 992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2016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2016 год в размере 10 990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секвестрированию в процессе исполнения местных бюджетов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2015 года № 39-2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 Приложение 1 - в редакции решения Зеленовского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4"/>
        <w:gridCol w:w="1134"/>
        <w:gridCol w:w="118"/>
        <w:gridCol w:w="5617"/>
        <w:gridCol w:w="26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6 866 767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3 654 154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2015 года № 39-2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181"/>
        <w:gridCol w:w="1181"/>
        <w:gridCol w:w="123"/>
        <w:gridCol w:w="5338"/>
        <w:gridCol w:w="2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4 099 096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4 099 096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2015 года № 39-2</w:t>
            </w:r>
          </w:p>
        </w:tc>
      </w:tr>
    </w:tbl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181"/>
        <w:gridCol w:w="1181"/>
        <w:gridCol w:w="123"/>
        <w:gridCol w:w="5338"/>
        <w:gridCol w:w="2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2015 года № 39-2</w:t>
            </w:r>
          </w:p>
        </w:tc>
      </w:tr>
    </w:tbl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