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69e0" w14:textId="e766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 маслихата от 26 декабря 2014 года № 30-2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5 октября 2015 года № 36-1. Зарегистрировано Департаментом юстиции Западно-Казахстанской области 21 октября 2015 года № 4114. Утратило силу - решением Зеленовского районного маслихата Западно-Казахстанской области от 11 января 2016 года № 40-3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Зеленовского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 сентября 2015 года № 27-1 "О внесении изменений и дополнения в решение Западно-Казахстанского областного маслихата от 12 декабря 2014 года № 21-2 "Об областном бюджете на 2015-2017 годы" (зарегистрированное в Реестре государственной регистрации нормативных правовых актов № 4029)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26 декабря 2014 года № 30-2 "О районном бюджете на 2015-2017 годы" (зарегистрированное в Реестре государственной регистрации нормативных правовых актов № 3759, опубликованное 16 января 2015 года в газете "Ауыл тынысы")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4 873 608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1 381 734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3 340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64 000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3 424 534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4 888 176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106 096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136 762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30 666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6 000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-126 664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126 664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136 758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30 666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20 572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 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Учесть в районном бюджете на 2015 год поступление целевых трансфертов и кредитов из республиканского бюджета в общей сумме 476 168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повышение оплаты труда учителям, прошедшим повышение квалификации по трехуровневой системе – 43 845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 Учесть в районном бюджете на 2015 год поступление целевых трансфертов из областного бюджета в общей сумме 232 086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двенадцать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приобретение учебников для вручения в качестве подарка от Президента первоклассникам района – учебное пособие "Менің Отаным Қазақстан. Моя родина - Казахстан" – 903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тринадцать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приобретение комплекта трансформаторных подстанции и сопутствующих материалов – 7 602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"Утвердить резерв местного исполнительного органа района на 2015 год в размере 25 990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(Терехов Г.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Залмуканов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октября 2015 года № 36-1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2014 года № 30-2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6"/>
        <w:gridCol w:w="1030"/>
        <w:gridCol w:w="1030"/>
        <w:gridCol w:w="1030"/>
        <w:gridCol w:w="5087"/>
        <w:gridCol w:w="26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4 873 608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1 381 734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711 499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631 400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3 424 534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3 424 534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3 424 534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505 018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432 393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105 539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311 244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296 919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3 105 389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179 801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161 650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2 814 865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2 793 254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2 659 039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2 436 995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134 215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110 723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4 896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23 728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294 899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131 113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80 746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395 535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243 310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243 310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243 310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230 875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21 554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массового спорта и национальных видов спорта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103 204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11 765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11 765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11 765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91 439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91 439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10 756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10 756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22 498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8 971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8 971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8 971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11 694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83 228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6 481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76 227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106 096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136 762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136 762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136 762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136 762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136 762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136 758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126 664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136 758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136 758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