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d87" w14:textId="df7e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27 августа 2015 года № 688. Зарегистрировано Департаментом юстиции Западно-Казахстанской области 25 сентября 2015 года № 4062. Утратило силу постановлением акимата Зеленовского района Западно-Казахстанской области от 23 июня 2017 года № 349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Зеленовского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Зеленовского района (М. Залмуканов)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исполняющего обязанности заместителя акима района Аманжола Р.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августа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688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Зеленовского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Государственное учреждение "Отдел ветеринарии Зеленовского района"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ветеринарии Зеленовского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ветеринарии Зеленовского района"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ветеринарии Зеленовского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ветеринарии Зеленовского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ветеринарии Зеленовского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Зеленовского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ветеринарии Зеленовского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090600, Западно-Казахстанская область, Зеленовский район, село Переметное, улица Гагарина, № 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"Отдел ветеринарии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ветеринарии Зеленовского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ветеринарии Зеленовского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Зеленовского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Зеленовского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Зеленовского района"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Миссия государственного учреждения "Отдел ветеринарии Зеленовского района":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Задача: организация охраны здоровья населения от болезней, общих от животных и человека, совместно с органами здравоохранения и осуществления взаимного обмена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 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ветеринарии Зеленовского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осуществляет иные права и обязанности в соответствии с действующим законодательством Республики Казахстан.</w:t>
      </w:r>
    </w:p>
    <w:bookmarkEnd w:id="5"/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Зеленовского района"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Руководство государственного учреждения "Отдел ветеринарии Зеленовского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Зеленовского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ветеринарии Зеленовского района" назначается на должность и освобождается от должности акимом Зеленовского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"Отдел ветеринарии Зеленовского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определяет обязанности и полномочия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действующим законодательством назначает на должности и освобождает от должностей сотрудников государственного учреждения "Отдел ветеринарии Зеленовского района",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налагает дисциплинарные взыскания и применяет меры поощрения на сотрудников государственного учреждения "Отдел ветеринарии Зеленовского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Исполнение полномочий руководителя государственного учреждения "Отдел ветеринарии Зеленовского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Зеленовского района"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Государственное учреждение "Отдел ветеринарии Зеленовского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Зеленовского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"Отдел ветеринарии Зеленовского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ветеринарии Зеленовского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Зеленовского района"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Реорганизация и упразднение государственного учреждения "Отдел ветеринарии Зеленовского района" осуществляется в соответствии с законодательством Республики Казахстан.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Зеленовского района"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Государственное коммунальное предприятие "Ветеринарная станция Зеленовского района" на праве хозяйственного ведения акимата Зеленовского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