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edd5" w14:textId="a7ee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18 августа 2015 года № 672. Зарегистрировано Департаментом юстиции Западно-Казахстанской области 7 сентября 2015 года № 4024. Утратило силу - постановлением акимата Зеленовского района Западно-Казахстанской области 6 ноября 2015 года №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Зеленовского района Западно-Казахстанской области 06.11.2015 </w:t>
      </w:r>
      <w:r>
        <w:rPr>
          <w:rFonts w:ascii="Times New Roman"/>
          <w:b w:val="false"/>
          <w:i w:val="false"/>
          <w:color w:val="ff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"Зеленовский районный отдел образования" и "Зеленовский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А. Т. Досжанова.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672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Зеленовского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4329"/>
        <w:gridCol w:w="5317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Чирово – село Балабаново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 – село Красный 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Янайкино – село Скворкино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Янайкино – село Богатск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 – село Горбуново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Щапово – село 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 – село Акжол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 – село 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Чеботарево – село Хамино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Кушум – село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Кушум – село Малый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 – 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 – 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Чувашинск – село Красный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Шалғай – село Карпово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Шалғай – село Таловое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 –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 – село Факел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 –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 – 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 – 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 –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 – село Спартак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 – село Кирсаново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 – село Петрово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 – село Чинарево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 – село Астафьево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 – село Котельниково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 – село Кожевниково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 – село Чапурино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 – село Павлово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 – село Мунайшы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 –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 – село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 – село Поливное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 – село Забродино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672</w:t>
            </w:r>
          </w:p>
        </w:tc>
      </w:tr>
    </w:tbl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Зеленовского района</w:t>
      </w:r>
    </w:p>
    <w:bookmarkEnd w:id="2"/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Зеленовского района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установленными Правилами перевозок пассажиров и багажа автомобильным транспортом, утвержденным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квадратные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акиматом Зеленовского района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