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909e" w14:textId="ff99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3 декабря 2015 года № 311. Зарегистрировано Департаментом юстиции Западно-Казахстанской области 8 января 2016 года № 4211. Утратило силу постановлением акимата Жанибекского района Западно-Казахстанской области от 13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Жанибекского района Западно-Казахстанской области от 13.01.2017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 мерах по реализации Закона Республики Казахстан от 23 января 2001 года "О занятости населения", учитывая поступившие заявки и предложения от учреждений и предприятий района,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на 2016 год по Жанибекскому району,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Жанибекскому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"Аппарат акима Жанибекского района Западно-Казахстанской области" (Абдолов Ж) обеспечить официальное опубликование данного постановления в информационно – правовой системе "Әділет" и в средствах массовой информации, размещение на интернет – ресурсе акимата Жанибекского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9 декабря 2014 года № 408 "Об организации и финансировании общественных работ на 2015 год по Жанибекскому району" (зарегистрированное в Реестре государственной регистрации нормативных правовых актов № 3745, опубликованное 30 декабря 2014 года в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Контроль за исполнением настоящего постановления возложить на заместителя акима района Б.К. Куаналиева.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 декабря 2015 года № 311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предложение, в которых будут производиться общественные работы, виды, объемы и конкретные условия общественных работ, размеры оплаты труда участников и источники их финансирования на 2016 год по Жанибекскому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1280"/>
        <w:gridCol w:w="296"/>
        <w:gridCol w:w="921"/>
        <w:gridCol w:w="3111"/>
        <w:gridCol w:w="3426"/>
        <w:gridCol w:w="1783"/>
        <w:gridCol w:w="593"/>
        <w:gridCol w:w="594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Акобинского аульного округа Жанибекского района Западно-Қазахстанской области".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1,3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Борсинского аульного округа Жанибекского района Западно-Казахстанской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1,4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Жаксыбайского аульного округа Жанибекского района Западно-Казахстанской области".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830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Жанибекского аульного округа Жанибекского района Западно-Казахстанской области".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2,3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Камыстинского аульного округа Жанибекского района Западно-Казахстанской области".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1,7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Куйгенкульского аульного округа Жанибекского района Западно-Казахстанской области".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1,7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Таловского аульного округа Жанибекского района Западно-Казахстанской области".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1,7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Тауского аульного округа Жанибекского района Западно-Казахстанской области".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1,7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Узункульского аульного округа Жанибекского района Западно-Казахстанской области".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1,7 менее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двумя,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