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0d21" w14:textId="5790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ноября 2015 года № 39-2. Зарегистрировано Департаментом юстиции Западно-Казахстанской области 18 декабря 2015 года № 4188.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Временно исполняющему обязанности руководителя аппарата районного маслихата (Н. Мусин)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