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f8a5" w14:textId="a4d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20 августа 2015 года № 237. Зарегистрировано Департаментом юстиции Западно-Казахстанской области 17 сентября 2015 года № 4038. Утратило силу - постановлением акимата Жанибекского района Западно-Казахстанской области от 19 ноября 2015 года № 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 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"Жанибекский районный отдел образования" и "Жанибекский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(Абдолов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Кадырбекова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237 от 20 августа 2015 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Жанибексого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5004"/>
        <w:gridCol w:w="4229"/>
      </w:tblGrid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Енбекши 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Унеге 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Жумаева 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километров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Курсай – 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Унеге – 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Кольтабан – 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километров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Жумаева – село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километров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Стандарт – село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зимовка – село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Майтубек – село 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237 от 20 августа 2015 года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Жанибекского района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Жанибекского района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Жанибекского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перевозки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