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ff7" w14:textId="2e8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 апреля 2015 года № 32-5. Зарегистрировано Департаментом юстиции Западно-Казахстанской области 22 апреля 2015 года № 3899. Утратило силу решением Жанибекского районного маслихата Западно-Казахстанской области от 17 февраля 2016 года № 43-1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2015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13 октября 2014 года № 27-3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2014 год" (зарегистрированное в Реестре государственной регистрации нормативных правовых актов № 3659, опубликованное 31 октября 2014 года в районной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