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f5a8e" w14:textId="c1f5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 год по Жанибекскому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Жанибекского района Западно-Казахстанской области от 12 марта 2015 года № 67. Зарегистрировано Департаментом юстиции Западно-Казахстанской области 10 апреля 2015 года № 3878. Утратило силу постановлением акимата Жанибекского района Западно-Казахстанской области от 22 апреля 2016 года № 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Жанибекского района Западно-Казахстанской области от 22.04.2016 </w:t>
      </w:r>
      <w:r>
        <w:rPr>
          <w:rFonts w:ascii="Times New Roman"/>
          <w:b w:val="false"/>
          <w:i w:val="false"/>
          <w:color w:val="ff0000"/>
          <w:sz w:val="28"/>
        </w:rPr>
        <w:t>№ 70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 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государственный образовательный заказ на дошкольное воспитание и обучение, размер подушевого финансирования и родительской платы на 2015 год по Жанибекскому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Жанибекского района от 30 июля 2014 года № 253 "Об 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2014 год по Жанибекскому району" (зарегистрированное в Реестре государственной регистрации нормативных правовых актов № 3619, опубликованное 29 августа 2014 года в газете "Шұғыла").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Жанибекского района (Абдолову Ж.)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А. Кадырбекова.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 Куаналиев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 марта 2015 года № 67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</w:t>
      </w:r>
      <w:r>
        <w:br/>
      </w:r>
      <w:r>
        <w:rPr>
          <w:rFonts w:ascii="Times New Roman"/>
          <w:b/>
          <w:i w:val="false"/>
          <w:color w:val="000000"/>
        </w:rPr>
        <w:t xml:space="preserve">размер подушевого финансирования и родительской платы на 2015 год </w:t>
      </w:r>
      <w:r>
        <w:br/>
      </w:r>
      <w:r>
        <w:rPr>
          <w:rFonts w:ascii="Times New Roman"/>
          <w:b/>
          <w:i w:val="false"/>
          <w:color w:val="000000"/>
        </w:rPr>
        <w:t>по Жанибекскому району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с изменениями, внесенными решением Жанибекского районного акимата Западно-Казахстанской области от 10.08.2015 </w:t>
      </w:r>
      <w:r>
        <w:rPr>
          <w:rFonts w:ascii="Times New Roman"/>
          <w:b w:val="false"/>
          <w:i w:val="false"/>
          <w:color w:val="ff0000"/>
          <w:sz w:val="28"/>
        </w:rPr>
        <w:t>№ 224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7"/>
        <w:gridCol w:w="1291"/>
        <w:gridCol w:w="3351"/>
        <w:gridCol w:w="1099"/>
        <w:gridCol w:w="2061"/>
        <w:gridCol w:w="1773"/>
        <w:gridCol w:w="1918"/>
      </w:tblGrid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Административно-территориальное расположение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 образовательный заказ на 1 воспитанника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"Ясли-сад "Балдәурен" Жанибекского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"Жанибекский детский сад" Жанибекского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Акоба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"Балауса" Жанибекского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Борсы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"Балапан"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Жаскайрат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"Ақбота"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Камысты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"Балбұлақ" Жанибекского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"Ұзынкөл" Жанибекского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детский сад "Кайрат" Жанибекского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Детский сад с полным днем пребывания при школе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Таловка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"Средний общеобразовательный комплекс школа-сад им. Г. Сарбаева" Жанибекского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Жаксыбай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"Средний общеобразовательный комплекс школа-сад им. М. Б. Ихсанова" Жанибекского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организация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Жанибек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ясли-сад "Алтын ұя" Жанибекского районного отдела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