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f1d2" w14:textId="802f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и сельского хозяйства Жанибекского района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16 февраля 2015 года № 61. Зарегистрировано Департаментом юстиции Западно-Казахстанской области 3 марта 2015 года № 3831. Утратило силу постановлением акимата Жанибекского района Западно-Казахстанской области от 10 марта 2017 года №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Жанибекского района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 и сельского хозяйства Жанибекского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земельных отношений и сельского хозяйства Жанибекского района Западно-Казахстанской области"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акима Жанибекского района (Абдолову Ж.)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Б. Куаналиева.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февраля 2015 года № 61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земельных отношений и сельского хозяйства Жанибекского района Западно-Казахстанской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 и сельского хозяйства Жанибекского района Западно-Казахстанской области" является государственным органом Республики Казахстан, осуществляющим руководство в сфере ветеринарии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земельных отношений и сельского хозяйства Жанибекского района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 и сельского хозяйства Жанибекского района Западно-Казахстанской области"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 и сельского хозяйства Жанибекского района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 и сельского хозяйства Жанибекского района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 и сельского хозяйства Жанибекского района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земельных отношений и сельского хозяйства Жанибекского района Западно-Казахстанской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земельных отношений и сельского хозяйства Жанибекского района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090500, Западно-Казахстанская область, Жанибекский район, село Жанибек, улица Г. Караша, № 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"Отдел земельных отношений и сельского хозяйства Жанибекского района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земельных отношений и сельского хозяйства Жанибекского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земельных отношений и сельского хозяйства Жанибекского района Западно-Казахстанской области"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земельных отношений и сельского хозяйства Жанибекского района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земельных отношений и сельского хозяйства Жанибекского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земельных отношений и сельского хозяйства Жанибекского района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земельных отношений и сельского хозяйства Жанибекского района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земельных отношений и сельского хозяйства Жанибекского района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качественная и своевременная информационно-аналитическая поддержка и организационно-правовое обеспечение деятельности исполнительного органа власти Жанибекского района в сфере земельных отношений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государственной политики в области информационного обеспечения и предоставлении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Основной задачей отдела государственного учреждения "Отдел земельных отношений и сельского хозяйства Жанибекского района Западно-Казахстанской области" является реализация государственной политики в сфере земельных отношений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государственной поддержки субъектов агропромышленного комплекса в соответствии с законодательством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осуществление рабочего органа межведомственной комиссии по выплате субсидии в области сельского хозяйства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предоставление земельных участков в частную собственность и землепользование, за исключением случаев,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предоставление земельных участков для целей недропользования, связанных с государственным геологическим изучением недр и разведкой;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изъятие земельных участков, в том числе для государственных нужд, за исключением случаев,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проектов земельно-хозяйственного устройства территории населенных пунктов, включая сельскохозяйственные угодья, переданные в ведение сельских исполнительных органов, для утверждения соответствующим представительным органом и обеспечение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резервирование земель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разрешений на использование земельного участка для изыскательских работ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установление публичных сервитутов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утвержденных проектов земельно-хозяйственного устройства территории населенных пунктов на специальных информационных стендах в местах, доступных для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образование специального земельного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представление на утверждение проектов (схем) зонирования земель представительному органу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иных полномочий, возлагаемых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имеет право получать необходимую информацию от государственных органов и иных организаций,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от предприятий, учреждений и организаций необходимые документы, иные материалы, устные и письменные объяснения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вести служебную переписку с государственными и негосударственными органами и организациями по вопросам, отнесенным к ведению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проводить проверки исполнения актов Президента, постановлений Правительства, постановлений акимата, решений и распоряжений акима района, принимать меры по устранению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 соблюдать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уплачивать налоги и другие обязательные платежи в бюджет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и сельского хозяйства Жанибекского района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земельных отношений и сельского хозяйства Жанибекского района Западно-Казахстанской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земельных отношений и сельского хозяйства Жанибекского района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земельных отношений и сельского хозяйства Жанибекского района Западно-Казахстанской области" назначается на должность и освобождается от должности акимом Жанибекского района,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земельных отношений и сельского хозяйства Жанибекского района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обязанности и полномочия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действующим законодательством назначает на должности и освобождает от должностей сотрудников государственного учреждения "Отдел земельных отношений и сельского хозяйства Жанибекского района Западно-Казахстанской области" решает вопросы трудовых отношений, которые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налагает дисциплинарные взыскания и применяет меры поощрения на сотрудников государственного учреждения "Отдел земельных отношений и сельского хозяйства Жанибекского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подписывает приказы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земельных отношений и сельского хозяйства Жанибекского района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земельных отношений и сельского хозяйства Жанибекского района Западно-Казахстанской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 и сельского хозяйства Жанибекского района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земельных отношений и сельского хозяйства Жанибекского района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земельных отношений и сельского хозяйства Жанибекского района Западно-Казахстанской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 и сельского хозяйства Жанибекского района Западно-Казахстанской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земельных отношений и сельского хозяйства Жанибекского района Западно-Казахстанской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земельных отношений и сельского хозяйства Жанибекского района Западно-Казахстанской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