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f6396" w14:textId="3ff63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 села Бирлик Бирликского сельского округа Жангалинского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Бирликского сельского округа Жангалинского района Западно-Казахстанской области от 25 ноября 2015 года № 10. Зарегистрировано Департаментом юстиции Западно-Казахстанской области 18 декабря 2015 года № 4183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8 декабря 1993 года </w:t>
      </w:r>
      <w:r>
        <w:rPr>
          <w:rFonts w:ascii="Times New Roman"/>
          <w:b w:val="false"/>
          <w:i w:val="false"/>
          <w:color w:val="000000"/>
          <w:sz w:val="28"/>
        </w:rPr>
        <w:t>"Об административно-территориальном устройстве Республики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с учетом мнения населения села Бирлик и на основании заключения Западно-Казахстанской областной ономастической комиссии, аким Бирликского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 Переименовать улицу "Қазақ ССР 60 жылдық" села Бирлик Бирликского сельского округа Жангалинского района на улицу "Тәуелсіздік".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Главному специалисту аппарата акима Бирликского сельского округа (А. Жақсыбаев)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решения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Еслямгалиев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