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ce38" w14:textId="a51c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зимовья Фазыл орны Жанажолского сельского округа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Жангалинского района Западно-Казахстанской области от 5 августа 2015 года № 4. Зарегистрировано Департаментом юстиции Западно-Казахстанской области 7 августа 2015 года № 3968. Утратило силу решением акима Жанажолского сельского округа Жангалинского района Западно-Казахстанской области от 25 февраля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Жанажолского сельского округа Жангалинского района Западно-Казахстанской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"Жангалинская районная территориальная инспекция Комитета ветеринарного контроля и надзора Министерства сельского хозяйства Республики Казахстан" от 31 июля 2015 года № 241 и в целях ликвидации очагов заразных болезней животных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 в связи с возникновением заболевания инфекционный эпидидимит среди мелкого скота на территории зимовья Фазыл орны Жанажолского сельского округа Жангалинского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Жанажолского сельского округа (Б. Шабаков)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