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7fb1" w14:textId="9727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2015 года № 31-3. Зарегистрировано Департаментом юстиции Западно-Казахстанской области 14 января 2016 года № 4225. Утратило силу решением Жангалинского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Жангалинского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3 602 419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554 512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3 047 381тысяч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3 625 068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51 400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–66 948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15 548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9 317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9 317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-83 366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83 366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66 811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15 548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- 32 103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Жангалинского районного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2016-2018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2015 года №29-2 "Об областном бюджете на 2016-2018 годы" (зарегистрированное 23 декабря 2015 года в Реестре государственной регистрации нормативных правовых актов за №4190, опубликованное 24 декабря 2015 года в газете "Приуралье")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Учесть в районном бюджете на 2016 год поступление целевых трансфертов и кредитов из республиканского бюджета в общей сумме - 900 273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школы-лицея на 600 мест и интерната на 100 мест в поселке Жангала Жангалинского района - 114 633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оказания психолого-медико-педагогической консультативной помощи населению - 15 350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систем видеонаблюдения в организациях образования - 10 800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компьютеров для общеобразовательных школ и колледжей - 10 176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государственного образовательного заказа в дошкольных организациях образования - 5 659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выделенные из местного бюджета - 18 214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- 3 364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- 15 000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- 3 308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- 590 786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45 000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штатной численности отдела регистрации актов гражданского состояния – 1 164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- 66 811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2016 год поступление сумм погашения бюджетных кредитов в общей сумме – 15 548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Установить на 2016 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налог, зачисляется в районный бюджет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налог, зачисляется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Установить на 2016 год размеры субвенций, передаваемый из областного бюджета в бюджет района в общей сумме – 1 682 699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Предусмотреть в районном бюджете на 2016 год погашение бюджетных кредитов в областной бюджет в сумме – 15 548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Утвердить резерв местного исполнительного органа района на 2016 год в размере - 4 000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Утвердить перечень местных бюджетных программ, не подлежащих секвестру в процессе исполнения местного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Утвердить перечень бюджетных программ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№31-3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Жангалинского районного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17"/>
        <w:gridCol w:w="766"/>
        <w:gridCol w:w="766"/>
        <w:gridCol w:w="4995"/>
        <w:gridCol w:w="3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3 602 419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072"/>
        <w:gridCol w:w="1072"/>
        <w:gridCol w:w="5709"/>
        <w:gridCol w:w="2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3 625 068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№31-3</w:t>
            </w:r>
          </w:p>
        </w:tc>
      </w:tr>
    </w:tbl>
    <w:bookmarkStart w:name="z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20"/>
        <w:gridCol w:w="768"/>
        <w:gridCol w:w="768"/>
        <w:gridCol w:w="5012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2 271 061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76"/>
        <w:gridCol w:w="1076"/>
        <w:gridCol w:w="5685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2 271 061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№31-3</w:t>
            </w:r>
          </w:p>
        </w:tc>
      </w:tr>
    </w:tbl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76"/>
        <w:gridCol w:w="1076"/>
        <w:gridCol w:w="5685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2 335 607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2 335 607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№31-3</w:t>
            </w:r>
          </w:p>
        </w:tc>
      </w:tr>
    </w:tbl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местного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№31-3</w:t>
            </w:r>
          </w:p>
        </w:tc>
      </w:tr>
    </w:tbl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036"/>
        <w:gridCol w:w="2515"/>
        <w:gridCol w:w="6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