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0f174" w14:textId="1c0f1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общественных работ на 2016 год по Жангалинскому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Жангалинского района Западно-Казахстанской области от 11 декабря 2015 года № 297. Зарегистрировано Департаментом юстиции Западно-Казахстанской области 8 января 2016 года № 4213. Утратило силу постановлением акимата Жангалинского района Западно-Казахстанской области от 5 декабря 2016 года № 335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Жангалинского района Западно-Казахстанской области от 05.12.2016 </w:t>
      </w:r>
      <w:r>
        <w:rPr>
          <w:rFonts w:ascii="Times New Roman"/>
          <w:b w:val="false"/>
          <w:i w:val="false"/>
          <w:color w:val="ff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 июня 2001 года № 836 "О мерах по реализации Закона Республики Казахстан от 23 января 2001 года "О занятости населения" и с учетом заявок работодателей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Организовать общественные работы на 2016 год в Жангалинском районе, путем создания временных рабочих мест предназначены специально для безработных.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 которых будут проводиться общественные работы, виды, объемы и конкретные условия общественных работ, размеры оплаты труда участников и источники их финансирования и определить спрос и предложение на общественные работы по Жангалинскому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Жангалинского района от 5 января 2015 года № 1 "Об организации и финансировании общественных работ на 2015 год по Жангалинскому району" (зарегистрированное в Реестре государственной регистрации нормативных правовых актов № 3788, опубликованное 21 февраля 2015 года в газете "Жаңарған өңір").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Руководителю аппарата акима Жангалинского района (А. Карменов) обеспечить государственную регистрацию данного постановления в органах юстиции, его официальное опубликование в информационно - 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Контроль за исполнением настоящего постановления возложить на заместителя акима района Шукургалиева 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 Настоящее постановление вводится в действие со дня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1"/>
        <w:gridCol w:w="4209"/>
      </w:tblGrid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Р. Хайретдинов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 декабря 2015 года № 297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организации, в которых будут проводиться общественные работы, виды, объемы и конкретные условия общественных работ, размеры оплаты труда участников и источники их финансирования, спрос и предложения на общественные работы по Жангалинскому району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5"/>
        <w:gridCol w:w="2534"/>
        <w:gridCol w:w="729"/>
        <w:gridCol w:w="3132"/>
        <w:gridCol w:w="2515"/>
        <w:gridCol w:w="1176"/>
        <w:gridCol w:w="729"/>
        <w:gridCol w:w="565"/>
        <w:gridCol w:w="565"/>
      </w:tblGrid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труда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по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Жангалинского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делопроизводстве, доставка документов, уборка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1000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Жангалинского районного маслихата"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делопроизводстве, доставка документов, уборка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115,9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Жангалинского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делопроизводстве, доставка документов, уборка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5000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Жанаказанского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делопроизводстве, доставка документов, уборка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3500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Копжасарского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делопроизводстве, доставка документов, уборка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2000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Жанажолского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делопроизводстве, доставка документов, уборка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2000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Мастексайского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делопроизводстве, доставка документов, уборка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5000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С.Мендешевского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делопроизводстве, доставка документов, уборка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2000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Кызылобинского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делопроизводстве, доставка документов, уборка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2000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Пятимарского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делопроизводстве, доставка документов, уборка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4000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Брликского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делопроизводстве, доставка документов, уборка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5000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"Канцелярия Западно-Казахстанского областного суда Департамента по обеспечению деятельности судов при Верховном Суде Республики Казахстан (аппарата Верховного Суда Республики Казахстан)" (Жангалинский районный суд)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делопроизводстве, доставка документов, уборка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1000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внутренних дел Жангалинского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внутренних дел Западно-Казахстанской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делопроизводстве, доставка документов, уборка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40-60 документов, уборка территории не менее 160,6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Жангалинского района Департамента юстиции Западно-Казахстанской области Министерства юстиции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делопроизводстве, доставка документов, уборка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100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"Отдел по делам обороны Жангалинского района Западно – Казахстанской области" Министерства обороны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"Управление государственных доходов по Жангалинскому району Департамента государственных доходов по Западно – Казахстанской области Комитета государственных доходов Министерства финансов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делопроизводстве, доставка документов, уборка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184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"Жангалинская районная территориальная инспекция Комитета ветеринарного контроля и надзора Министерство сельского хозяйства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"Департамент статистики Западно-Казахстанской области Комитета по статистике Министерства национальной экономики Республики Казахстан" (по Жангалинскому району)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делопроизводстве, доставка документов, уборка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65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"Жангалинский районный центр детско-юношеского туризма и экологии"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делопроизводстве, доставка документов, уборка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900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"Жангалинское районное управление казначейства Департамента казначейства по Западно-Казахстанской области Комитета казначейства Министерства финансов Республики Казахстан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делопроизводстве, доставка документов, уборка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270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"Жангалинская центральная районная больница" управления здравоохранения акимата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делопроизводстве, доставка документов, уборка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2000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"Жангалинское районное управление по защите прав потребителей Департамента по защите прав потрибетелей Западно-Казахстанской области Комитета по защите прав потребителей Министерства национальной экономики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делопроизводстве, доставка документов, уборка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123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 Республиканского государственного предприятия "Центр обслуживания населения" по Западно-Казахстанской области" (по Жангалинскому району)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делопроизводстве, доставка документов, уборка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212,1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"Жангалинский районный отдел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делопроизводстве, доставка документов, уборка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904,7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"Жангалинская районная централизованная библиотечная система"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делопроизводстве, доставка документов, уборка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2200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"Ауданаралық сауықтыру ауруханасы" оңалту орталығы" управления здравоохранения акимата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делопроизводстве, доставка документов, уборка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1500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"Жангалинский районный детский сад" отдела образования Жангалинского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делопроизводстве, доставка документов, уборка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документов 20-40 документов, уборка территории не менее 4800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"Прокуратура Западно-Казахстанской области" (Прокуратура Жангалинского района)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делопроизводстве, доставка документов, уборка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340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"Жангалинский колледж" управления образования акимата Западно – 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делопроизводстве, доставка документов, уборка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384,6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"Жангалинский районный отдел сельского хозяйства и земельных отношений"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делопроизводстве, доставка документов, уборка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150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"Жангалинский районный отдел культуры, развития языков, физической культуры и спорта"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делопроизводстве, доставка документов, уборка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109,4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общеобразовательная школа имени Е. Ш. Оракбаева" Жангалинского районного отдела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делопроизводстве, доставка документов, уборка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400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"Пятимарская средняя общеобразовательная школа" Жангалинского районного отдела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делопроизводстве, доставка документов, уборка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1500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общеобразовательная школа имени М.Мирманова" Жангалинского районного отдела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делопроизводстве, доставка документов, уборка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250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"Кармановская средняя общеобразовательная школа-детсад" Жангалинского районного отдела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делопроизводстве, доставка документов, уборка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300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"Детская музыкальная школа имени Кали Жантилеуова" Жангалинского районного отдела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делопроизводстве, доставка документов, уборка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1000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общеобразовательная школа имени М.Жунусова" Жангалинского районного отдела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не менее 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"Жангалинский районный центр внешкольной работы "Жангалинского районного отдела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делопроизводстве, доставка документов, уборка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228,4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"Жангалинская средняя общеобразовательная школа" Жангалинского районного отдела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делопроизводстве, доставка документов, уборка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"№3 средняя общеобразовательная казахская школа" Жангалинского районного отдела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делопроизводстве, доставка документов, уборка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1500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общеобразовательная школа имени С.Мендешева" Жангалинского районного отдела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делопроизводстве, доставка документов, уборка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40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общеобразовательная школа имени Д. Нурпейсовой" Жангалинского районного отдела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делопроизводстве, доставка документов, уборка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700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"Жангалинский районный отдел архитектуры, градостроительства и строительства"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делопроизводстве, доставка документов, уборка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80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"Жангалинский районный отдел жилищно-коммунального хозяйства, пассажирского транспорта и автомобильных дорог"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делопроизводстве, доставка документов, уборка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750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"Джангалинский районный центр досуга" Джангалинского районного управления культуры"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делопроизводстве, доставка документов, уборка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1355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"Жангалинский районный отдел внутренней политики"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делопроизводстве, доставка документов, уборка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37,4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"Центр занятости Жангалинского района Западно-Казахстанской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делопроизводстве, доставка документов, уборка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49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"Детско-юношеская спортивная школа" Жангалинского районного отдела культуры, развития языков, физической культуры и спорта"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делопроизводстве, доставка документов, уборка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775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"Жангалинская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делопроизводстве, доставка документов, уборка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200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Жангалинский районный филиал Западно-Казахстанской области Государственного учреждения "Республиканский методический центр фитосанитарной диагностики и прогнозов" Комитета государственной инспекции в агропромышленном комплексе Министерства сельского 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делопроизводстве, доставка документов, уборка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1000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"Жангалинский районный отдел предпринимательства"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делопроизводстве, доставка документов, уборка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32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Республиканского государственного предприятия на праве хозяйственного ведения "Национальный центр экспертизы" Комитета по защите прав потребителей Министерства национальной экономики Республики Казахстан по Западно-Казахстанской области (по Жангалинскому району)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делопроизводстве, доставка документов, уборка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120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предприятие "Коммунал" Акимата Жангалинского района (на праве хозяйственного ведения)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делопроизводстве, доставка документов, уборка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700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"Жангалинский территориальный отдел по исполнению судебных актов" Республиканского государственного учреждения "Департамент юстиции Западно-Казахстанской области Министерства юстиции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делопроизводстве, доставка документов, уборка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100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"Государственный архив Жангалинского района управления культуры, архивов и документации Западно-Казахстанской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делопроизводстве, доставка документов, уборка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40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"Жангалинская районная ветеринарная станция" на праве хозяйственного ведения акимата Жангалинского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делопроизводстве, доставка документов, уборка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1000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"Отдел по чрезвычайным ситуациям Жангалинского района Департамента по чрезвычайным ситуациям Западно-Казахстанской области Комитета по чрезвычайным ситуациям Министерства внутренних дел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делопроизводстве, доставка документов, уборка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100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"Жангалинский районный центр внешкольной работы "Жангалинского районного отдела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делопроизводстве, доставка документов, уборка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1000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"Жангалинская школа - гимназия" Жангалинского районного отдела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делопроизводстве, доставка документов, уборка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1000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"Айдарханская средняя общеобразовательная школа" Жангалинского районного отдела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делопроизводстве, доставка документов, уборка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1000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"Балбобек" Жангалинского районного отдела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делопроизводстве, доставка документов, уборка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297,3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"Жауказын" Жангалинского районного отдела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делопроизводстве, доставка документов, уборка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1775,9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